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E3935" w14:textId="3716A2DC" w:rsidR="004F3A59" w:rsidRPr="007C4935" w:rsidRDefault="004F3A59" w:rsidP="00D160A5">
      <w:pPr>
        <w:pStyle w:val="Dilbeekonderwerp"/>
        <w:rPr>
          <w:sz w:val="18"/>
          <w:szCs w:val="16"/>
        </w:rPr>
      </w:pPr>
    </w:p>
    <w:p w14:paraId="36530A64" w14:textId="114FA26B" w:rsidR="00481D09" w:rsidRDefault="00481D09" w:rsidP="00DC1076">
      <w:pPr>
        <w:pStyle w:val="Dilbeekbodytekst"/>
      </w:pPr>
    </w:p>
    <w:p w14:paraId="04390313" w14:textId="77777777" w:rsidR="00807133" w:rsidRDefault="00807133" w:rsidP="00DC1076">
      <w:pPr>
        <w:pStyle w:val="Dilbeekbodytekst"/>
      </w:pPr>
    </w:p>
    <w:p w14:paraId="60CEE812" w14:textId="77777777" w:rsidR="00807133" w:rsidRDefault="00807133" w:rsidP="00DC1076">
      <w:pPr>
        <w:pStyle w:val="Dilbeekbodytekst"/>
      </w:pPr>
    </w:p>
    <w:p w14:paraId="1B0E33C0" w14:textId="77777777" w:rsidR="00807133" w:rsidRDefault="00807133" w:rsidP="00807133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/>
          <w:sz w:val="20"/>
          <w:szCs w:val="20"/>
        </w:rPr>
        <w:softHyphen/>
      </w:r>
      <w:r>
        <w:rPr>
          <w:rFonts w:ascii="Arial" w:hAnsi="Arial" w:cs="Arial"/>
          <w:b/>
          <w:sz w:val="28"/>
          <w:szCs w:val="28"/>
          <w:u w:val="single"/>
        </w:rPr>
        <w:t xml:space="preserve">AANVRAAG VOOR DIEFSTALPREVENTIE </w:t>
      </w:r>
      <w:r w:rsidRPr="00F0550A">
        <w:rPr>
          <w:rFonts w:ascii="Arial" w:hAnsi="Arial" w:cs="Arial"/>
          <w:b/>
          <w:sz w:val="28"/>
          <w:szCs w:val="28"/>
          <w:u w:val="single"/>
        </w:rPr>
        <w:t>ADVIES</w:t>
      </w:r>
    </w:p>
    <w:p w14:paraId="0AE40553" w14:textId="77777777" w:rsidR="00807133" w:rsidRPr="006E2FE6" w:rsidRDefault="00807133" w:rsidP="0080713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8ACF9F2" w14:textId="77777777" w:rsidR="00807133" w:rsidRPr="006E2FE6" w:rsidRDefault="00807133" w:rsidP="00807133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  <w:r w:rsidRPr="006E2FE6">
        <w:rPr>
          <w:rFonts w:ascii="Arial" w:hAnsi="Arial" w:cs="Arial"/>
          <w:sz w:val="22"/>
          <w:szCs w:val="22"/>
        </w:rPr>
        <w:t xml:space="preserve">Datum (poging tot) inbraak:……..…..… Datum vaststelling:.………..…… </w:t>
      </w:r>
    </w:p>
    <w:p w14:paraId="4EFDACFA" w14:textId="77777777" w:rsidR="00807133" w:rsidRPr="006E2FE6" w:rsidRDefault="00807133" w:rsidP="00807133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  <w:r w:rsidRPr="006E2FE6">
        <w:rPr>
          <w:rFonts w:ascii="Arial" w:hAnsi="Arial" w:cs="Arial"/>
          <w:sz w:val="22"/>
          <w:szCs w:val="22"/>
        </w:rPr>
        <w:t xml:space="preserve">Datum </w:t>
      </w:r>
      <w:proofErr w:type="spellStart"/>
      <w:r w:rsidRPr="006E2FE6">
        <w:rPr>
          <w:rFonts w:ascii="Arial" w:hAnsi="Arial" w:cs="Arial"/>
          <w:sz w:val="22"/>
          <w:szCs w:val="22"/>
        </w:rPr>
        <w:t>herbezoek</w:t>
      </w:r>
      <w:proofErr w:type="spellEnd"/>
      <w:r w:rsidRPr="006E2FE6">
        <w:rPr>
          <w:rFonts w:ascii="Arial" w:hAnsi="Arial" w:cs="Arial"/>
          <w:sz w:val="22"/>
          <w:szCs w:val="22"/>
        </w:rPr>
        <w:t>:……………</w:t>
      </w:r>
    </w:p>
    <w:p w14:paraId="74E1DA85" w14:textId="77777777" w:rsidR="00807133" w:rsidRPr="006E2FE6" w:rsidRDefault="00807133" w:rsidP="00807133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17890925" w14:textId="53FE1D82" w:rsidR="00807133" w:rsidRPr="006E2FE6" w:rsidRDefault="00807133" w:rsidP="00807133">
      <w:pPr>
        <w:spacing w:after="120"/>
        <w:rPr>
          <w:rFonts w:ascii="Arial" w:hAnsi="Arial" w:cs="Arial"/>
          <w:sz w:val="22"/>
          <w:szCs w:val="22"/>
        </w:rPr>
      </w:pPr>
      <w:r w:rsidRPr="006E2FE6">
        <w:rPr>
          <w:rFonts w:ascii="Arial" w:hAnsi="Arial" w:cs="Arial"/>
          <w:sz w:val="22"/>
          <w:szCs w:val="22"/>
        </w:rPr>
        <w:t>Naam – voornaam (aanvrager): 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</w:t>
      </w:r>
      <w:r w:rsidRPr="006E2FE6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…..</w:t>
      </w:r>
    </w:p>
    <w:p w14:paraId="7F308869" w14:textId="77777777" w:rsidR="00807133" w:rsidRPr="006E2FE6" w:rsidRDefault="00807133" w:rsidP="00807133">
      <w:pPr>
        <w:spacing w:after="120"/>
        <w:rPr>
          <w:rFonts w:ascii="Arial" w:hAnsi="Arial" w:cs="Arial"/>
          <w:sz w:val="22"/>
          <w:szCs w:val="22"/>
        </w:rPr>
      </w:pPr>
      <w:r w:rsidRPr="006E2FE6">
        <w:rPr>
          <w:rFonts w:ascii="Arial" w:hAnsi="Arial" w:cs="Arial"/>
          <w:sz w:val="22"/>
          <w:szCs w:val="22"/>
        </w:rPr>
        <w:t>Adres van de te beveiligen woning: .</w:t>
      </w:r>
    </w:p>
    <w:p w14:paraId="03EE184A" w14:textId="57B0BC6B" w:rsidR="00807133" w:rsidRPr="006E2FE6" w:rsidRDefault="00807133" w:rsidP="00807133">
      <w:pPr>
        <w:spacing w:after="120"/>
        <w:rPr>
          <w:rFonts w:ascii="Arial" w:hAnsi="Arial" w:cs="Arial"/>
          <w:sz w:val="22"/>
          <w:szCs w:val="22"/>
        </w:rPr>
      </w:pPr>
      <w:r w:rsidRPr="006E2FE6">
        <w:rPr>
          <w:rFonts w:ascii="Arial" w:hAnsi="Arial" w:cs="Arial"/>
          <w:sz w:val="22"/>
          <w:szCs w:val="22"/>
        </w:rPr>
        <w:t>…………………………………………………………………..……</w:t>
      </w:r>
      <w:r>
        <w:rPr>
          <w:rFonts w:ascii="Arial" w:hAnsi="Arial" w:cs="Arial"/>
          <w:sz w:val="22"/>
          <w:szCs w:val="22"/>
        </w:rPr>
        <w:t>………….</w:t>
      </w:r>
      <w:r w:rsidRPr="006E2FE6">
        <w:rPr>
          <w:rFonts w:ascii="Arial" w:hAnsi="Arial" w:cs="Arial"/>
          <w:sz w:val="22"/>
          <w:szCs w:val="22"/>
        </w:rPr>
        <w:t>…-……………Dilbeek</w:t>
      </w:r>
    </w:p>
    <w:p w14:paraId="602670F9" w14:textId="77777777" w:rsidR="00807133" w:rsidRPr="006E2FE6" w:rsidRDefault="00807133" w:rsidP="00807133">
      <w:pPr>
        <w:spacing w:after="120"/>
        <w:rPr>
          <w:rFonts w:ascii="Arial" w:hAnsi="Arial" w:cs="Arial"/>
          <w:sz w:val="22"/>
          <w:szCs w:val="22"/>
        </w:rPr>
      </w:pPr>
      <w:r w:rsidRPr="006E2FE6">
        <w:rPr>
          <w:rFonts w:ascii="Arial" w:hAnsi="Arial" w:cs="Arial"/>
          <w:sz w:val="22"/>
          <w:szCs w:val="22"/>
        </w:rPr>
        <w:t xml:space="preserve">Hoofdverblijfplaats aanvrager: </w:t>
      </w:r>
    </w:p>
    <w:p w14:paraId="3DC8F319" w14:textId="537F232F" w:rsidR="00807133" w:rsidRPr="006E2FE6" w:rsidRDefault="00807133" w:rsidP="00807133">
      <w:pPr>
        <w:spacing w:after="120"/>
        <w:rPr>
          <w:rFonts w:ascii="Arial" w:hAnsi="Arial" w:cs="Arial"/>
          <w:sz w:val="22"/>
          <w:szCs w:val="22"/>
        </w:rPr>
      </w:pPr>
      <w:r w:rsidRPr="006E2FE6">
        <w:rPr>
          <w:rFonts w:ascii="Arial" w:hAnsi="Arial" w:cs="Arial"/>
          <w:sz w:val="22"/>
          <w:szCs w:val="22"/>
        </w:rPr>
        <w:t>……………………………………………………………………..…</w:t>
      </w:r>
      <w:r>
        <w:rPr>
          <w:rFonts w:ascii="Arial" w:hAnsi="Arial" w:cs="Arial"/>
          <w:sz w:val="22"/>
          <w:szCs w:val="22"/>
        </w:rPr>
        <w:t>………….</w:t>
      </w:r>
      <w:r w:rsidRPr="006E2FE6">
        <w:rPr>
          <w:rFonts w:ascii="Arial" w:hAnsi="Arial" w:cs="Arial"/>
          <w:sz w:val="22"/>
          <w:szCs w:val="22"/>
        </w:rPr>
        <w:t>…-……………</w:t>
      </w:r>
      <w:proofErr w:type="spellStart"/>
      <w:r w:rsidRPr="006E2FE6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Ilbeek</w:t>
      </w:r>
      <w:proofErr w:type="spellEnd"/>
    </w:p>
    <w:p w14:paraId="6122DC79" w14:textId="47EF7ED7" w:rsidR="00807133" w:rsidRPr="006E2FE6" w:rsidRDefault="00807133" w:rsidP="00807133">
      <w:pPr>
        <w:spacing w:after="120"/>
        <w:rPr>
          <w:rFonts w:ascii="Arial" w:hAnsi="Arial" w:cs="Arial"/>
          <w:sz w:val="22"/>
          <w:szCs w:val="22"/>
        </w:rPr>
      </w:pPr>
      <w:r w:rsidRPr="006E2FE6">
        <w:rPr>
          <w:rFonts w:ascii="Arial" w:hAnsi="Arial" w:cs="Arial"/>
          <w:sz w:val="22"/>
          <w:szCs w:val="22"/>
        </w:rPr>
        <w:t>Telefoonnummer waar u overdag bereikbaar bent (belangrijk!!):…………………………………</w:t>
      </w:r>
      <w:r>
        <w:rPr>
          <w:rFonts w:ascii="Arial" w:hAnsi="Arial" w:cs="Arial"/>
          <w:sz w:val="22"/>
          <w:szCs w:val="22"/>
        </w:rPr>
        <w:t>..</w:t>
      </w:r>
    </w:p>
    <w:p w14:paraId="1170F85C" w14:textId="6CFC9EE0" w:rsidR="00807133" w:rsidRPr="006E2FE6" w:rsidRDefault="00807133" w:rsidP="00807133">
      <w:pPr>
        <w:spacing w:after="120"/>
        <w:rPr>
          <w:rFonts w:ascii="Arial" w:hAnsi="Arial" w:cs="Arial"/>
          <w:sz w:val="22"/>
          <w:szCs w:val="22"/>
        </w:rPr>
      </w:pPr>
      <w:r w:rsidRPr="006E2FE6">
        <w:rPr>
          <w:rFonts w:ascii="Arial" w:hAnsi="Arial" w:cs="Arial"/>
          <w:sz w:val="22"/>
          <w:szCs w:val="22"/>
        </w:rPr>
        <w:t>E-mail:…………………………………………………………………………………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………….</w:t>
      </w:r>
      <w:r w:rsidRPr="006E2FE6">
        <w:rPr>
          <w:rFonts w:ascii="Arial" w:hAnsi="Arial" w:cs="Arial"/>
          <w:sz w:val="22"/>
          <w:szCs w:val="22"/>
        </w:rPr>
        <w:t>………</w:t>
      </w:r>
    </w:p>
    <w:p w14:paraId="35F49233" w14:textId="315378F6" w:rsidR="00807133" w:rsidRDefault="00807133" w:rsidP="00807133">
      <w:pPr>
        <w:pBdr>
          <w:bottom w:val="single" w:sz="12" w:space="1" w:color="auto"/>
        </w:pBdr>
        <w:spacing w:after="120"/>
        <w:rPr>
          <w:rFonts w:ascii="Arial" w:hAnsi="Arial" w:cs="Arial"/>
          <w:sz w:val="22"/>
          <w:szCs w:val="22"/>
        </w:rPr>
      </w:pPr>
      <w:r w:rsidRPr="006E2FE6">
        <w:rPr>
          <w:rFonts w:ascii="Arial" w:hAnsi="Arial" w:cs="Arial"/>
          <w:sz w:val="22"/>
          <w:szCs w:val="22"/>
        </w:rPr>
        <w:t>Datum aanvraag:………………………………………………………………………………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………...</w:t>
      </w:r>
    </w:p>
    <w:p w14:paraId="029991E3" w14:textId="77777777" w:rsidR="00807133" w:rsidRPr="006E2FE6" w:rsidRDefault="00807133" w:rsidP="00807133">
      <w:pPr>
        <w:pBdr>
          <w:bottom w:val="single" w:sz="12" w:space="1" w:color="auto"/>
        </w:pBdr>
        <w:spacing w:after="120"/>
        <w:rPr>
          <w:rFonts w:ascii="Arial" w:hAnsi="Arial" w:cs="Arial"/>
          <w:sz w:val="22"/>
          <w:szCs w:val="22"/>
        </w:rPr>
      </w:pPr>
    </w:p>
    <w:p w14:paraId="587E5F65" w14:textId="77777777" w:rsidR="00807133" w:rsidRPr="006E2FE6" w:rsidRDefault="00807133" w:rsidP="00807133">
      <w:pPr>
        <w:spacing w:after="120"/>
        <w:rPr>
          <w:rFonts w:ascii="Arial" w:hAnsi="Arial" w:cs="Arial"/>
          <w:sz w:val="22"/>
          <w:szCs w:val="22"/>
        </w:rPr>
      </w:pPr>
      <w:r w:rsidRPr="006E2FE6">
        <w:rPr>
          <w:rFonts w:ascii="Arial" w:hAnsi="Arial" w:cs="Arial"/>
          <w:sz w:val="22"/>
          <w:szCs w:val="22"/>
        </w:rPr>
        <w:t>Ik zou graag een adviseur bij mij thuis ontvangen en dit liefst op:</w:t>
      </w:r>
    </w:p>
    <w:p w14:paraId="031E8CCD" w14:textId="77777777" w:rsidR="00807133" w:rsidRPr="006E2FE6" w:rsidRDefault="00807133" w:rsidP="00807133">
      <w:pPr>
        <w:tabs>
          <w:tab w:val="left" w:pos="1065"/>
        </w:tabs>
        <w:rPr>
          <w:rFonts w:ascii="Arial" w:hAnsi="Arial" w:cs="Arial"/>
          <w:sz w:val="22"/>
          <w:szCs w:val="22"/>
        </w:rPr>
      </w:pPr>
      <w:r w:rsidRPr="006E2FE6">
        <w:rPr>
          <w:rFonts w:ascii="Arial" w:hAnsi="Arial" w:cs="Arial"/>
          <w:sz w:val="22"/>
          <w:szCs w:val="22"/>
        </w:rPr>
        <w:t xml:space="preserve"> </w:t>
      </w:r>
      <w:r w:rsidRPr="006E2FE6">
        <w:rPr>
          <w:rFonts w:ascii="Arial" w:hAnsi="Arial" w:cs="Arial"/>
          <w:sz w:val="22"/>
          <w:szCs w:val="22"/>
        </w:rPr>
        <w:tab/>
      </w:r>
      <w:r w:rsidRPr="006E2FE6">
        <w:rPr>
          <w:rFonts w:ascii="Arial" w:hAnsi="Arial" w:cs="Arial"/>
          <w:sz w:val="22"/>
          <w:szCs w:val="22"/>
        </w:rPr>
        <w:tab/>
        <w:t xml:space="preserve">O maandag </w:t>
      </w:r>
    </w:p>
    <w:p w14:paraId="460C3631" w14:textId="77777777" w:rsidR="00807133" w:rsidRPr="006E2FE6" w:rsidRDefault="00807133" w:rsidP="00807133">
      <w:pPr>
        <w:tabs>
          <w:tab w:val="left" w:pos="1065"/>
        </w:tabs>
        <w:rPr>
          <w:rFonts w:ascii="Arial" w:hAnsi="Arial" w:cs="Arial"/>
          <w:sz w:val="22"/>
          <w:szCs w:val="22"/>
        </w:rPr>
      </w:pPr>
      <w:r w:rsidRPr="006E2FE6">
        <w:rPr>
          <w:rFonts w:ascii="Arial" w:hAnsi="Arial" w:cs="Arial"/>
          <w:sz w:val="22"/>
          <w:szCs w:val="22"/>
        </w:rPr>
        <w:tab/>
      </w:r>
      <w:r w:rsidRPr="006E2FE6">
        <w:rPr>
          <w:rFonts w:ascii="Arial" w:hAnsi="Arial" w:cs="Arial"/>
          <w:sz w:val="22"/>
          <w:szCs w:val="22"/>
        </w:rPr>
        <w:tab/>
        <w:t>O dinsdag</w:t>
      </w:r>
    </w:p>
    <w:p w14:paraId="5D87C59A" w14:textId="77777777" w:rsidR="00807133" w:rsidRPr="006E2FE6" w:rsidRDefault="00807133" w:rsidP="00807133">
      <w:pPr>
        <w:tabs>
          <w:tab w:val="left" w:pos="1065"/>
        </w:tabs>
        <w:rPr>
          <w:rFonts w:ascii="Arial" w:hAnsi="Arial" w:cs="Arial"/>
          <w:sz w:val="22"/>
          <w:szCs w:val="22"/>
        </w:rPr>
      </w:pPr>
      <w:r w:rsidRPr="006E2FE6">
        <w:rPr>
          <w:rFonts w:ascii="Arial" w:hAnsi="Arial" w:cs="Arial"/>
          <w:sz w:val="22"/>
          <w:szCs w:val="22"/>
        </w:rPr>
        <w:tab/>
      </w:r>
      <w:r w:rsidRPr="006E2FE6">
        <w:rPr>
          <w:rFonts w:ascii="Arial" w:hAnsi="Arial" w:cs="Arial"/>
          <w:sz w:val="22"/>
          <w:szCs w:val="22"/>
        </w:rPr>
        <w:tab/>
        <w:t>O woensdag</w:t>
      </w:r>
    </w:p>
    <w:p w14:paraId="3CB48095" w14:textId="77777777" w:rsidR="00807133" w:rsidRPr="006E2FE6" w:rsidRDefault="00807133" w:rsidP="00807133">
      <w:pPr>
        <w:tabs>
          <w:tab w:val="left" w:pos="1065"/>
        </w:tabs>
        <w:rPr>
          <w:rFonts w:ascii="Arial" w:hAnsi="Arial" w:cs="Arial"/>
          <w:sz w:val="22"/>
          <w:szCs w:val="22"/>
        </w:rPr>
      </w:pPr>
      <w:r w:rsidRPr="006E2FE6">
        <w:rPr>
          <w:rFonts w:ascii="Arial" w:hAnsi="Arial" w:cs="Arial"/>
          <w:sz w:val="22"/>
          <w:szCs w:val="22"/>
        </w:rPr>
        <w:tab/>
      </w:r>
      <w:r w:rsidRPr="006E2FE6">
        <w:rPr>
          <w:rFonts w:ascii="Arial" w:hAnsi="Arial" w:cs="Arial"/>
          <w:sz w:val="22"/>
          <w:szCs w:val="22"/>
        </w:rPr>
        <w:tab/>
        <w:t>O donderdag</w:t>
      </w:r>
    </w:p>
    <w:p w14:paraId="73B5B396" w14:textId="77777777" w:rsidR="00807133" w:rsidRPr="006E2FE6" w:rsidRDefault="00807133" w:rsidP="00807133">
      <w:pPr>
        <w:tabs>
          <w:tab w:val="left" w:pos="1065"/>
        </w:tabs>
        <w:rPr>
          <w:rFonts w:ascii="Arial" w:hAnsi="Arial" w:cs="Arial"/>
          <w:sz w:val="22"/>
          <w:szCs w:val="22"/>
        </w:rPr>
      </w:pPr>
      <w:r w:rsidRPr="006E2FE6">
        <w:rPr>
          <w:rFonts w:ascii="Arial" w:hAnsi="Arial" w:cs="Arial"/>
          <w:sz w:val="22"/>
          <w:szCs w:val="22"/>
        </w:rPr>
        <w:tab/>
      </w:r>
      <w:r w:rsidRPr="006E2FE6">
        <w:rPr>
          <w:rFonts w:ascii="Arial" w:hAnsi="Arial" w:cs="Arial"/>
          <w:sz w:val="22"/>
          <w:szCs w:val="22"/>
        </w:rPr>
        <w:tab/>
        <w:t>O vrijdag</w:t>
      </w:r>
    </w:p>
    <w:p w14:paraId="1CB76B12" w14:textId="77777777" w:rsidR="00807133" w:rsidRPr="006E2FE6" w:rsidRDefault="00807133" w:rsidP="00807133">
      <w:pPr>
        <w:tabs>
          <w:tab w:val="left" w:pos="1065"/>
        </w:tabs>
        <w:rPr>
          <w:rFonts w:ascii="Arial" w:hAnsi="Arial" w:cs="Arial"/>
          <w:sz w:val="22"/>
          <w:szCs w:val="22"/>
        </w:rPr>
      </w:pPr>
      <w:r w:rsidRPr="006E2FE6">
        <w:rPr>
          <w:rFonts w:ascii="Arial" w:hAnsi="Arial" w:cs="Arial"/>
          <w:sz w:val="22"/>
          <w:szCs w:val="22"/>
        </w:rPr>
        <w:tab/>
      </w:r>
      <w:r w:rsidRPr="006E2FE6">
        <w:rPr>
          <w:rFonts w:ascii="Arial" w:hAnsi="Arial" w:cs="Arial"/>
          <w:sz w:val="22"/>
          <w:szCs w:val="22"/>
        </w:rPr>
        <w:tab/>
        <w:t>tussen……………………en……………………uur.</w:t>
      </w:r>
    </w:p>
    <w:p w14:paraId="0369C087" w14:textId="77777777" w:rsidR="00807133" w:rsidRPr="006E2FE6" w:rsidRDefault="00807133" w:rsidP="00807133">
      <w:pPr>
        <w:tabs>
          <w:tab w:val="left" w:pos="1065"/>
        </w:tabs>
        <w:rPr>
          <w:rFonts w:ascii="Arial" w:hAnsi="Arial" w:cs="Arial"/>
          <w:sz w:val="22"/>
          <w:szCs w:val="22"/>
        </w:rPr>
      </w:pPr>
    </w:p>
    <w:p w14:paraId="0B0BA0BC" w14:textId="77777777" w:rsidR="00807133" w:rsidRPr="006E2FE6" w:rsidRDefault="00807133" w:rsidP="00807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5"/>
        </w:tabs>
        <w:rPr>
          <w:rFonts w:ascii="Arial" w:hAnsi="Arial" w:cs="Arial"/>
          <w:sz w:val="22"/>
          <w:szCs w:val="22"/>
        </w:rPr>
      </w:pPr>
      <w:r w:rsidRPr="006E2FE6">
        <w:rPr>
          <w:rFonts w:ascii="Arial" w:hAnsi="Arial" w:cs="Arial"/>
          <w:sz w:val="22"/>
          <w:szCs w:val="22"/>
        </w:rPr>
        <w:t xml:space="preserve">Gelieve </w:t>
      </w:r>
      <w:r w:rsidRPr="006E2FE6">
        <w:rPr>
          <w:rFonts w:ascii="Arial" w:hAnsi="Arial" w:cs="Arial"/>
          <w:b/>
          <w:bCs/>
          <w:sz w:val="22"/>
          <w:szCs w:val="22"/>
        </w:rPr>
        <w:t>minstens 1 voorkeur</w:t>
      </w:r>
      <w:r w:rsidRPr="006E2FE6">
        <w:rPr>
          <w:rFonts w:ascii="Arial" w:hAnsi="Arial" w:cs="Arial"/>
          <w:sz w:val="22"/>
          <w:szCs w:val="22"/>
        </w:rPr>
        <w:t xml:space="preserve"> aan te duiden en ook het uur vermelden wanneer u beschikbaar bent. Het advies duurt gemiddeld 1 à 1,5 uur.</w:t>
      </w:r>
    </w:p>
    <w:p w14:paraId="58220DC8" w14:textId="77777777" w:rsidR="00807133" w:rsidRPr="006E2FE6" w:rsidRDefault="00807133" w:rsidP="00807133">
      <w:pPr>
        <w:tabs>
          <w:tab w:val="left" w:pos="1065"/>
        </w:tabs>
        <w:rPr>
          <w:rFonts w:ascii="Arial" w:hAnsi="Arial" w:cs="Arial"/>
          <w:sz w:val="22"/>
          <w:szCs w:val="22"/>
        </w:rPr>
      </w:pPr>
    </w:p>
    <w:p w14:paraId="2D77A86B" w14:textId="77777777" w:rsidR="00807133" w:rsidRPr="006E2FE6" w:rsidRDefault="00807133" w:rsidP="00807133">
      <w:pPr>
        <w:tabs>
          <w:tab w:val="left" w:pos="1065"/>
        </w:tabs>
        <w:rPr>
          <w:rFonts w:ascii="Arial" w:hAnsi="Arial" w:cs="Arial"/>
          <w:sz w:val="22"/>
          <w:szCs w:val="22"/>
        </w:rPr>
      </w:pPr>
      <w:r w:rsidRPr="006E2FE6">
        <w:rPr>
          <w:rFonts w:ascii="Arial" w:hAnsi="Arial" w:cs="Arial"/>
          <w:sz w:val="22"/>
          <w:szCs w:val="22"/>
        </w:rPr>
        <w:tab/>
      </w:r>
    </w:p>
    <w:p w14:paraId="6284E6E3" w14:textId="77777777" w:rsidR="00807133" w:rsidRPr="006E2FE6" w:rsidRDefault="00807133" w:rsidP="00807133">
      <w:pPr>
        <w:tabs>
          <w:tab w:val="left" w:pos="1065"/>
        </w:tabs>
        <w:rPr>
          <w:rFonts w:ascii="Arial" w:hAnsi="Arial" w:cs="Arial"/>
          <w:sz w:val="22"/>
          <w:szCs w:val="22"/>
        </w:rPr>
      </w:pPr>
      <w:r w:rsidRPr="006E2FE6">
        <w:rPr>
          <w:rFonts w:ascii="Arial" w:hAnsi="Arial" w:cs="Arial"/>
          <w:sz w:val="22"/>
          <w:szCs w:val="22"/>
        </w:rPr>
        <w:t>Voor akkoord, (handtekening of naam aanvrager)</w:t>
      </w:r>
    </w:p>
    <w:p w14:paraId="1F9A8063" w14:textId="77777777" w:rsidR="00807133" w:rsidRPr="006E2FE6" w:rsidRDefault="00807133" w:rsidP="00807133">
      <w:pPr>
        <w:tabs>
          <w:tab w:val="left" w:pos="1065"/>
        </w:tabs>
        <w:rPr>
          <w:rFonts w:ascii="Arial" w:hAnsi="Arial" w:cs="Arial"/>
          <w:sz w:val="22"/>
          <w:szCs w:val="22"/>
        </w:rPr>
      </w:pPr>
    </w:p>
    <w:p w14:paraId="053C1B5A" w14:textId="77777777" w:rsidR="00807133" w:rsidRPr="006E2FE6" w:rsidRDefault="00807133" w:rsidP="00807133">
      <w:pPr>
        <w:tabs>
          <w:tab w:val="left" w:pos="1065"/>
        </w:tabs>
        <w:rPr>
          <w:rFonts w:ascii="Arial" w:hAnsi="Arial" w:cs="Arial"/>
          <w:sz w:val="22"/>
          <w:szCs w:val="22"/>
        </w:rPr>
      </w:pPr>
    </w:p>
    <w:p w14:paraId="6DF206D0" w14:textId="77777777" w:rsidR="00807133" w:rsidRPr="006E2FE6" w:rsidRDefault="00807133" w:rsidP="00807133">
      <w:pPr>
        <w:tabs>
          <w:tab w:val="left" w:pos="1065"/>
        </w:tabs>
        <w:rPr>
          <w:rFonts w:ascii="Arial" w:hAnsi="Arial" w:cs="Arial"/>
          <w:sz w:val="22"/>
          <w:szCs w:val="22"/>
        </w:rPr>
      </w:pPr>
      <w:r w:rsidRPr="006E2FE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78FC3F76" w14:textId="77777777" w:rsidR="00807133" w:rsidRPr="006E2FE6" w:rsidRDefault="00807133" w:rsidP="00807133">
      <w:pPr>
        <w:tabs>
          <w:tab w:val="left" w:pos="1065"/>
        </w:tabs>
        <w:rPr>
          <w:rFonts w:ascii="Arial" w:hAnsi="Arial" w:cs="Arial"/>
          <w:sz w:val="22"/>
          <w:szCs w:val="22"/>
        </w:rPr>
      </w:pPr>
    </w:p>
    <w:p w14:paraId="001B9346" w14:textId="77777777" w:rsidR="00807133" w:rsidRPr="006E2FE6" w:rsidRDefault="00807133" w:rsidP="00807133">
      <w:pPr>
        <w:tabs>
          <w:tab w:val="left" w:pos="1065"/>
        </w:tabs>
        <w:jc w:val="center"/>
        <w:rPr>
          <w:rFonts w:ascii="Arial" w:hAnsi="Arial" w:cs="Arial"/>
          <w:b/>
          <w:sz w:val="22"/>
          <w:szCs w:val="22"/>
        </w:rPr>
      </w:pPr>
      <w:r w:rsidRPr="006E2FE6">
        <w:rPr>
          <w:rFonts w:ascii="Arial" w:hAnsi="Arial" w:cs="Arial"/>
          <w:b/>
          <w:sz w:val="22"/>
          <w:szCs w:val="22"/>
        </w:rPr>
        <w:t xml:space="preserve">Gelieve het ingevulde document terug te bezorgen aan onderstaande dienst: </w:t>
      </w:r>
    </w:p>
    <w:p w14:paraId="3CED8C38" w14:textId="77777777" w:rsidR="00807133" w:rsidRPr="006E2FE6" w:rsidRDefault="00807133" w:rsidP="00807133">
      <w:pPr>
        <w:tabs>
          <w:tab w:val="left" w:pos="1065"/>
        </w:tabs>
        <w:jc w:val="center"/>
        <w:rPr>
          <w:rFonts w:ascii="Arial" w:hAnsi="Arial" w:cs="Arial"/>
          <w:b/>
          <w:sz w:val="22"/>
          <w:szCs w:val="22"/>
        </w:rPr>
      </w:pPr>
    </w:p>
    <w:p w14:paraId="00290522" w14:textId="77777777" w:rsidR="00807133" w:rsidRPr="006E2FE6" w:rsidRDefault="00807133" w:rsidP="00807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5"/>
        </w:tabs>
        <w:jc w:val="center"/>
        <w:rPr>
          <w:rFonts w:ascii="Arial" w:hAnsi="Arial" w:cs="Arial"/>
          <w:b/>
          <w:sz w:val="22"/>
          <w:szCs w:val="22"/>
        </w:rPr>
      </w:pPr>
      <w:r w:rsidRPr="006E2FE6">
        <w:rPr>
          <w:rFonts w:ascii="Arial" w:hAnsi="Arial" w:cs="Arial"/>
          <w:b/>
          <w:sz w:val="22"/>
          <w:szCs w:val="22"/>
        </w:rPr>
        <w:t>Wonen en Ondernemen</w:t>
      </w:r>
    </w:p>
    <w:p w14:paraId="40B6A179" w14:textId="77777777" w:rsidR="00807133" w:rsidRPr="006E2FE6" w:rsidRDefault="00807133" w:rsidP="00807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5"/>
        </w:tabs>
        <w:jc w:val="center"/>
        <w:rPr>
          <w:rFonts w:ascii="Arial" w:hAnsi="Arial" w:cs="Arial"/>
          <w:b/>
          <w:sz w:val="22"/>
          <w:szCs w:val="22"/>
        </w:rPr>
      </w:pPr>
      <w:r w:rsidRPr="006E2FE6">
        <w:rPr>
          <w:rFonts w:ascii="Arial" w:hAnsi="Arial" w:cs="Arial"/>
          <w:b/>
          <w:sz w:val="22"/>
          <w:szCs w:val="22"/>
        </w:rPr>
        <w:t xml:space="preserve">De </w:t>
      </w:r>
      <w:proofErr w:type="spellStart"/>
      <w:r w:rsidRPr="006E2FE6">
        <w:rPr>
          <w:rFonts w:ascii="Arial" w:hAnsi="Arial" w:cs="Arial"/>
          <w:b/>
          <w:sz w:val="22"/>
          <w:szCs w:val="22"/>
        </w:rPr>
        <w:t>Heetveldelaan</w:t>
      </w:r>
      <w:proofErr w:type="spellEnd"/>
      <w:r w:rsidRPr="006E2FE6">
        <w:rPr>
          <w:rFonts w:ascii="Arial" w:hAnsi="Arial" w:cs="Arial"/>
          <w:b/>
          <w:sz w:val="22"/>
          <w:szCs w:val="22"/>
        </w:rPr>
        <w:t xml:space="preserve"> 4, 1700 Dilbeek</w:t>
      </w:r>
    </w:p>
    <w:p w14:paraId="395D7AAC" w14:textId="77777777" w:rsidR="00807133" w:rsidRPr="006E2FE6" w:rsidRDefault="00807133" w:rsidP="00807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5"/>
        </w:tabs>
        <w:jc w:val="center"/>
        <w:rPr>
          <w:rFonts w:ascii="Arial" w:hAnsi="Arial" w:cs="Arial"/>
          <w:b/>
          <w:sz w:val="22"/>
          <w:szCs w:val="22"/>
        </w:rPr>
      </w:pPr>
      <w:r w:rsidRPr="006E2FE6">
        <w:rPr>
          <w:rFonts w:ascii="Arial" w:hAnsi="Arial" w:cs="Arial"/>
          <w:b/>
          <w:sz w:val="22"/>
          <w:szCs w:val="22"/>
        </w:rPr>
        <w:t xml:space="preserve">02/451.68.70 of mail naar </w:t>
      </w:r>
      <w:hyperlink r:id="rId11" w:history="1">
        <w:r w:rsidRPr="006E2FE6">
          <w:rPr>
            <w:rStyle w:val="Hyperlink"/>
            <w:rFonts w:ascii="Arial" w:hAnsi="Arial" w:cs="Arial"/>
            <w:b/>
            <w:sz w:val="22"/>
            <w:szCs w:val="22"/>
          </w:rPr>
          <w:t>wonenenondernemen@dilbeek.be</w:t>
        </w:r>
      </w:hyperlink>
    </w:p>
    <w:p w14:paraId="5237E6EF" w14:textId="77777777" w:rsidR="00807133" w:rsidRPr="006E2FE6" w:rsidRDefault="00807133" w:rsidP="00807133">
      <w:pPr>
        <w:tabs>
          <w:tab w:val="left" w:pos="1065"/>
        </w:tabs>
        <w:rPr>
          <w:rFonts w:ascii="Arial" w:hAnsi="Arial" w:cs="Arial"/>
          <w:sz w:val="22"/>
          <w:szCs w:val="22"/>
          <w:lang w:val="nl-BE"/>
        </w:rPr>
      </w:pPr>
    </w:p>
    <w:p w14:paraId="45A33F7B" w14:textId="77777777" w:rsidR="00807133" w:rsidRPr="006E2FE6" w:rsidRDefault="00807133" w:rsidP="00807133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tabs>
          <w:tab w:val="left" w:pos="1065"/>
        </w:tabs>
        <w:rPr>
          <w:rFonts w:ascii="Arial" w:hAnsi="Arial" w:cs="Arial"/>
          <w:sz w:val="22"/>
          <w:szCs w:val="22"/>
        </w:rPr>
      </w:pPr>
      <w:r w:rsidRPr="006E2FE6">
        <w:rPr>
          <w:rFonts w:ascii="Arial" w:hAnsi="Arial" w:cs="Arial"/>
          <w:sz w:val="22"/>
          <w:szCs w:val="22"/>
        </w:rPr>
        <w:t>Vak bestemd voor Dienst Wonen en ondernemen</w:t>
      </w:r>
    </w:p>
    <w:p w14:paraId="22C737AA" w14:textId="6F85D0A3" w:rsidR="00807133" w:rsidRPr="006E2FE6" w:rsidRDefault="00807133" w:rsidP="00807133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tabs>
          <w:tab w:val="left" w:pos="1065"/>
        </w:tabs>
        <w:rPr>
          <w:rFonts w:ascii="Arial" w:hAnsi="Arial" w:cs="Arial"/>
          <w:sz w:val="22"/>
          <w:szCs w:val="22"/>
        </w:rPr>
      </w:pPr>
      <w:r w:rsidRPr="006E2FE6">
        <w:rPr>
          <w:rFonts w:ascii="Arial" w:hAnsi="Arial" w:cs="Arial"/>
          <w:sz w:val="22"/>
          <w:szCs w:val="22"/>
        </w:rPr>
        <w:t>Naam adviseur:………………………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…………………………………………………………….</w:t>
      </w:r>
      <w:r w:rsidRPr="006E2FE6">
        <w:rPr>
          <w:rFonts w:ascii="Arial" w:hAnsi="Arial" w:cs="Arial"/>
          <w:sz w:val="22"/>
          <w:szCs w:val="22"/>
        </w:rPr>
        <w:t>…….</w:t>
      </w:r>
    </w:p>
    <w:p w14:paraId="4FAF3066" w14:textId="7F20C966" w:rsidR="00807133" w:rsidRPr="006E2FE6" w:rsidRDefault="00807133" w:rsidP="00807133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tabs>
          <w:tab w:val="left" w:pos="1065"/>
        </w:tabs>
        <w:rPr>
          <w:rFonts w:ascii="Arial" w:hAnsi="Arial" w:cs="Arial"/>
          <w:sz w:val="22"/>
          <w:szCs w:val="22"/>
        </w:rPr>
      </w:pPr>
      <w:r w:rsidRPr="006E2FE6">
        <w:rPr>
          <w:rFonts w:ascii="Arial" w:hAnsi="Arial" w:cs="Arial"/>
          <w:sz w:val="22"/>
          <w:szCs w:val="22"/>
        </w:rPr>
        <w:t>Datum advies: …………………</w:t>
      </w:r>
      <w:r>
        <w:rPr>
          <w:rFonts w:ascii="Arial" w:hAnsi="Arial" w:cs="Arial"/>
          <w:sz w:val="22"/>
          <w:szCs w:val="22"/>
        </w:rPr>
        <w:t>……..</w:t>
      </w:r>
      <w:r w:rsidRPr="006E2FE6">
        <w:rPr>
          <w:rFonts w:ascii="Arial" w:hAnsi="Arial" w:cs="Arial"/>
          <w:sz w:val="22"/>
          <w:szCs w:val="22"/>
        </w:rPr>
        <w:t>………..</w:t>
      </w:r>
      <w:r>
        <w:rPr>
          <w:rFonts w:ascii="Arial" w:hAnsi="Arial" w:cs="Arial"/>
          <w:sz w:val="22"/>
          <w:szCs w:val="22"/>
        </w:rPr>
        <w:t>Tijdstip advies</w:t>
      </w:r>
      <w:r w:rsidRPr="006E2FE6">
        <w:rPr>
          <w:rFonts w:ascii="Arial" w:hAnsi="Arial" w:cs="Arial"/>
          <w:sz w:val="22"/>
          <w:szCs w:val="22"/>
        </w:rPr>
        <w:t>:…………</w:t>
      </w:r>
      <w:r>
        <w:rPr>
          <w:rFonts w:ascii="Arial" w:hAnsi="Arial" w:cs="Arial"/>
          <w:sz w:val="22"/>
          <w:szCs w:val="22"/>
        </w:rPr>
        <w:t>………………</w:t>
      </w:r>
      <w:r w:rsidRPr="006E2FE6">
        <w:rPr>
          <w:rFonts w:ascii="Arial" w:hAnsi="Arial" w:cs="Arial"/>
          <w:sz w:val="22"/>
          <w:szCs w:val="22"/>
        </w:rPr>
        <w:t>……………</w:t>
      </w:r>
    </w:p>
    <w:p w14:paraId="0EE0A960" w14:textId="77777777" w:rsidR="00807133" w:rsidRPr="006E2FE6" w:rsidRDefault="00807133" w:rsidP="00807133">
      <w:pPr>
        <w:tabs>
          <w:tab w:val="left" w:pos="4395"/>
        </w:tabs>
        <w:rPr>
          <w:rFonts w:ascii="Arial" w:hAnsi="Arial" w:cs="Arial"/>
          <w:sz w:val="22"/>
          <w:szCs w:val="22"/>
        </w:rPr>
      </w:pPr>
    </w:p>
    <w:p w14:paraId="1BAB3EC6" w14:textId="77777777" w:rsidR="00807133" w:rsidRPr="00807133" w:rsidRDefault="00807133" w:rsidP="00DC1076">
      <w:pPr>
        <w:pStyle w:val="Dilbeekbodytekst"/>
        <w:rPr>
          <w:lang w:val="nl-NL"/>
        </w:rPr>
      </w:pPr>
    </w:p>
    <w:sectPr w:rsidR="00807133" w:rsidRPr="00807133" w:rsidSect="008D0188">
      <w:footerReference w:type="default" r:id="rId12"/>
      <w:headerReference w:type="first" r:id="rId13"/>
      <w:footerReference w:type="first" r:id="rId14"/>
      <w:pgSz w:w="11906" w:h="16838"/>
      <w:pgMar w:top="936" w:right="1372" w:bottom="1871" w:left="1372" w:header="471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2EBE2" w14:textId="77777777" w:rsidR="00807133" w:rsidRDefault="00807133" w:rsidP="00110F84">
      <w:r>
        <w:separator/>
      </w:r>
    </w:p>
  </w:endnote>
  <w:endnote w:type="continuationSeparator" w:id="0">
    <w:p w14:paraId="53CF18FA" w14:textId="77777777" w:rsidR="00807133" w:rsidRDefault="00807133" w:rsidP="00110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o Hew">
    <w:charset w:val="00"/>
    <w:family w:val="auto"/>
    <w:pitch w:val="variable"/>
    <w:sig w:usb0="A000002F" w:usb1="500160FB" w:usb2="0000001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D4C1D" w14:textId="77777777" w:rsidR="0023212A" w:rsidRPr="008D0188" w:rsidRDefault="00491730" w:rsidP="008D0188">
    <w:pPr>
      <w:pStyle w:val="Voettekst"/>
    </w:pPr>
    <w:bookmarkStart w:id="0" w:name="_Hlk52449307"/>
    <w:bookmarkStart w:id="1" w:name="_Hlk52449308"/>
    <w:r>
      <mc:AlternateContent>
        <mc:Choice Requires="wps">
          <w:drawing>
            <wp:anchor distT="0" distB="0" distL="114300" distR="114300" simplePos="0" relativeHeight="251655168" behindDoc="0" locked="0" layoutInCell="1" allowOverlap="1" wp14:anchorId="20E43DB5" wp14:editId="6F201315">
              <wp:simplePos x="0" y="0"/>
              <wp:positionH relativeFrom="page">
                <wp:posOffset>6094095</wp:posOffset>
              </wp:positionH>
              <wp:positionV relativeFrom="page">
                <wp:posOffset>10118725</wp:posOffset>
              </wp:positionV>
              <wp:extent cx="593725" cy="296545"/>
              <wp:effectExtent l="0" t="0" r="0" b="0"/>
              <wp:wrapNone/>
              <wp:docPr id="6" name="Tekstvak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3725" cy="2965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AB1856" w14:textId="77777777" w:rsidR="0023212A" w:rsidRPr="00643E44" w:rsidRDefault="00FA7621" w:rsidP="00514314">
                          <w:pPr>
                            <w:pStyle w:val="DilbeekkleinetekstKAP"/>
                            <w:spacing w:line="240" w:lineRule="auto"/>
                            <w:jc w:val="right"/>
                          </w:pPr>
                          <w:r w:rsidRPr="00643E44">
                            <w:fldChar w:fldCharType="begin"/>
                          </w:r>
                          <w:r w:rsidRPr="00643E44">
                            <w:instrText xml:space="preserve"> PAGE  \* Arabic  \* MERGEFORMAT </w:instrText>
                          </w:r>
                          <w:r w:rsidRPr="00643E44">
                            <w:fldChar w:fldCharType="separate"/>
                          </w:r>
                          <w:r w:rsidRPr="00643E44">
                            <w:rPr>
                              <w:noProof/>
                            </w:rPr>
                            <w:t>2</w:t>
                          </w:r>
                          <w:r w:rsidRPr="00643E44">
                            <w:fldChar w:fldCharType="end"/>
                          </w:r>
                          <w:r w:rsidR="0023212A" w:rsidRPr="00643E44">
                            <w:t>/</w:t>
                          </w:r>
                          <w:fldSimple w:instr=" NUMPAGES  \* Arabic  \* MERGEFORMAT ">
                            <w:r w:rsidRPr="00643E44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E43DB5" id="_x0000_t202" coordsize="21600,21600" o:spt="202" path="m,l,21600r21600,l21600,xe">
              <v:stroke joinstyle="miter"/>
              <v:path gradientshapeok="t" o:connecttype="rect"/>
            </v:shapetype>
            <v:shape id="Tekstvak 6" o:spid="_x0000_s1026" type="#_x0000_t202" style="position:absolute;left:0;text-align:left;margin-left:479.85pt;margin-top:796.75pt;width:46.75pt;height:23.3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" filled="f" stroked="f" strokeweight=".5pt">
              <v:textbox inset="0,0,0,0">
                <w:txbxContent>
                  <w:p w14:paraId="36AB1856" w14:textId="77777777" w:rsidR="0023212A" w:rsidRPr="00643E44" w:rsidRDefault="00FA7621" w:rsidP="00514314">
                    <w:pPr>
                      <w:pStyle w:val="DilbeekkleinetekstKAP"/>
                      <w:spacing w:line="240" w:lineRule="auto"/>
                      <w:jc w:val="right"/>
                    </w:pPr>
                    <w:r w:rsidRPr="00643E44">
                      <w:fldChar w:fldCharType="begin"/>
                    </w:r>
                    <w:r w:rsidRPr="00643E44">
                      <w:instrText xml:space="preserve"> PAGE  \* Arabic  \* MERGEFORMAT </w:instrText>
                    </w:r>
                    <w:r w:rsidRPr="00643E44">
                      <w:fldChar w:fldCharType="separate"/>
                    </w:r>
                    <w:r w:rsidRPr="00643E44">
                      <w:rPr>
                        <w:noProof/>
                      </w:rPr>
                      <w:t>2</w:t>
                    </w:r>
                    <w:r w:rsidRPr="00643E44">
                      <w:fldChar w:fldCharType="end"/>
                    </w:r>
                    <w:r w:rsidR="0023212A" w:rsidRPr="00643E44">
                      <w:t>/</w:t>
                    </w:r>
                    <w:fldSimple w:instr=" NUMPAGES  \* Arabic  \* MERGEFORMAT ">
                      <w:r w:rsidRPr="00643E44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w:drawing>
        <wp:anchor distT="0" distB="2159" distL="114300" distR="115697" simplePos="0" relativeHeight="251657216" behindDoc="1" locked="1" layoutInCell="1" allowOverlap="1" wp14:anchorId="3C88EDA9" wp14:editId="6C124EEC">
          <wp:simplePos x="0" y="0"/>
          <wp:positionH relativeFrom="page">
            <wp:posOffset>6888480</wp:posOffset>
          </wp:positionH>
          <wp:positionV relativeFrom="page">
            <wp:posOffset>10099675</wp:posOffset>
          </wp:positionV>
          <wp:extent cx="376428" cy="296926"/>
          <wp:effectExtent l="0" t="0" r="0" b="0"/>
          <wp:wrapNone/>
          <wp:docPr id="5" name="Graphic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Graphic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5920" cy="296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7EAD1" w14:textId="77777777" w:rsidR="00FD461A" w:rsidRDefault="00491730" w:rsidP="008D0188">
    <w:pPr>
      <w:pStyle w:val="Voetteks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 wp14:anchorId="2391FC2E" wp14:editId="678D6F49">
              <wp:simplePos x="0" y="0"/>
              <wp:positionH relativeFrom="page">
                <wp:posOffset>2390503</wp:posOffset>
              </wp:positionH>
              <wp:positionV relativeFrom="page">
                <wp:posOffset>9973491</wp:posOffset>
              </wp:positionV>
              <wp:extent cx="1936568" cy="719455"/>
              <wp:effectExtent l="0" t="0" r="6985" b="0"/>
              <wp:wrapNone/>
              <wp:docPr id="2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6568" cy="7194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DBF6EF" w14:textId="4BD5F0F3" w:rsidR="00627E79" w:rsidRPr="007D0A36" w:rsidRDefault="007D0A36" w:rsidP="008D0188">
                          <w:pPr>
                            <w:pStyle w:val="DilbeekFooter"/>
                            <w:rPr>
                              <w:lang w:val="fr-FR"/>
                            </w:rPr>
                          </w:pPr>
                          <w:r>
                            <w:rPr>
                              <w:lang w:val="fr-FR"/>
                            </w:rPr>
                            <w:t xml:space="preserve">T </w:t>
                          </w:r>
                          <w:r w:rsidR="00807133">
                            <w:rPr>
                              <w:lang w:val="fr-FR"/>
                            </w:rPr>
                            <w:t>02 451 68 70</w:t>
                          </w:r>
                        </w:p>
                        <w:p w14:paraId="369D0C1C" w14:textId="79769FEE" w:rsidR="00627E79" w:rsidRPr="007D0A36" w:rsidRDefault="00807133" w:rsidP="008D0188">
                          <w:pPr>
                            <w:pStyle w:val="DilbeekFooter"/>
                            <w:rPr>
                              <w:lang w:val="fr-FR"/>
                            </w:rPr>
                          </w:pPr>
                          <w:r>
                            <w:rPr>
                              <w:lang w:val="fr-FR"/>
                            </w:rPr>
                            <w:t>wonenenondernemen</w:t>
                          </w:r>
                          <w:r w:rsidR="00553271" w:rsidRPr="007D0A36">
                            <w:rPr>
                              <w:lang w:val="fr-FR"/>
                            </w:rPr>
                            <w:t>@</w:t>
                          </w:r>
                          <w:r w:rsidR="00627E79" w:rsidRPr="007D0A36">
                            <w:rPr>
                              <w:lang w:val="fr-FR"/>
                            </w:rPr>
                            <w:t>DILBEEK</w:t>
                          </w:r>
                          <w:r w:rsidR="008D0188" w:rsidRPr="007D0A36">
                            <w:rPr>
                              <w:lang w:val="fr-FR"/>
                            </w:rPr>
                            <w:t>.be</w:t>
                          </w:r>
                        </w:p>
                        <w:p w14:paraId="41E66D7B" w14:textId="77777777" w:rsidR="00627E79" w:rsidRPr="007D0A36" w:rsidRDefault="00627E79" w:rsidP="008D0188">
                          <w:pPr>
                            <w:pStyle w:val="DilbeekFooter"/>
                            <w:rPr>
                              <w:lang w:val="fr-FR"/>
                            </w:rPr>
                          </w:pPr>
                          <w:r w:rsidRPr="007D0A36">
                            <w:rPr>
                              <w:lang w:val="fr-FR"/>
                            </w:rPr>
                            <w:t>DILBEEK.BE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664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91FC2E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7" type="#_x0000_t202" style="position:absolute;left:0;text-align:left;margin-left:188.25pt;margin-top:785.3pt;width:152.5pt;height:56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" filled="f" stroked="f" strokeweight=".5pt">
              <v:textbox inset="0,0,0,7.4mm">
                <w:txbxContent>
                  <w:p w14:paraId="69DBF6EF" w14:textId="4BD5F0F3" w:rsidR="00627E79" w:rsidRPr="007D0A36" w:rsidRDefault="007D0A36" w:rsidP="008D0188">
                    <w:pPr>
                      <w:pStyle w:val="DilbeekFooter"/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 xml:space="preserve">T </w:t>
                    </w:r>
                    <w:r w:rsidR="00807133">
                      <w:rPr>
                        <w:lang w:val="fr-FR"/>
                      </w:rPr>
                      <w:t>02 451 68 70</w:t>
                    </w:r>
                  </w:p>
                  <w:p w14:paraId="369D0C1C" w14:textId="79769FEE" w:rsidR="00627E79" w:rsidRPr="007D0A36" w:rsidRDefault="00807133" w:rsidP="008D0188">
                    <w:pPr>
                      <w:pStyle w:val="DilbeekFooter"/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>wonenenondernemen</w:t>
                    </w:r>
                    <w:r w:rsidR="00553271" w:rsidRPr="007D0A36">
                      <w:rPr>
                        <w:lang w:val="fr-FR"/>
                      </w:rPr>
                      <w:t>@</w:t>
                    </w:r>
                    <w:r w:rsidR="00627E79" w:rsidRPr="007D0A36">
                      <w:rPr>
                        <w:lang w:val="fr-FR"/>
                      </w:rPr>
                      <w:t>DILBEEK</w:t>
                    </w:r>
                    <w:r w:rsidR="008D0188" w:rsidRPr="007D0A36">
                      <w:rPr>
                        <w:lang w:val="fr-FR"/>
                      </w:rPr>
                      <w:t>.be</w:t>
                    </w:r>
                  </w:p>
                  <w:p w14:paraId="41E66D7B" w14:textId="77777777" w:rsidR="00627E79" w:rsidRPr="007D0A36" w:rsidRDefault="00627E79" w:rsidP="008D0188">
                    <w:pPr>
                      <w:pStyle w:val="DilbeekFooter"/>
                      <w:rPr>
                        <w:lang w:val="fr-FR"/>
                      </w:rPr>
                    </w:pPr>
                    <w:r w:rsidRPr="007D0A36">
                      <w:rPr>
                        <w:lang w:val="fr-FR"/>
                      </w:rPr>
                      <w:t>DILBEEK.BE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8240" behindDoc="0" locked="0" layoutInCell="1" allowOverlap="1" wp14:anchorId="1749BF1D" wp14:editId="03358139">
              <wp:simplePos x="0" y="0"/>
              <wp:positionH relativeFrom="page">
                <wp:posOffset>890905</wp:posOffset>
              </wp:positionH>
              <wp:positionV relativeFrom="page">
                <wp:align>bottom</wp:align>
              </wp:positionV>
              <wp:extent cx="1336675" cy="720090"/>
              <wp:effectExtent l="0" t="0" r="0" b="0"/>
              <wp:wrapNone/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6675" cy="7200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D7A03F" w14:textId="250CC569" w:rsidR="00553271" w:rsidRPr="005F714D" w:rsidRDefault="00807133" w:rsidP="008D0188">
                          <w:pPr>
                            <w:pStyle w:val="DilbeekFooter"/>
                            <w:rPr>
                              <w:rStyle w:val="Zwaar"/>
                              <w:b/>
                              <w:bCs w:val="0"/>
                            </w:rPr>
                          </w:pPr>
                          <w:r>
                            <w:rPr>
                              <w:rStyle w:val="Zwaar"/>
                              <w:b/>
                              <w:bCs w:val="0"/>
                            </w:rPr>
                            <w:t>Wonen en ondernemen</w:t>
                          </w:r>
                        </w:p>
                        <w:p w14:paraId="0E384A64" w14:textId="77777777" w:rsidR="00807133" w:rsidRDefault="00807133" w:rsidP="008D0188">
                          <w:pPr>
                            <w:pStyle w:val="DilbeekFooter"/>
                            <w:rPr>
                              <w:rStyle w:val="Zwaar"/>
                              <w:b/>
                              <w:bCs w:val="0"/>
                            </w:rPr>
                          </w:pPr>
                          <w:r>
                            <w:rPr>
                              <w:rStyle w:val="Zwaar"/>
                              <w:b/>
                              <w:bCs w:val="0"/>
                            </w:rPr>
                            <w:t>De Heetveldelaan 4</w:t>
                          </w:r>
                        </w:p>
                        <w:p w14:paraId="4F05D815" w14:textId="008BCCB1" w:rsidR="00326FFF" w:rsidRPr="005F714D" w:rsidRDefault="00553271" w:rsidP="008D0188">
                          <w:pPr>
                            <w:pStyle w:val="DilbeekFooter"/>
                            <w:rPr>
                              <w:rStyle w:val="Zwaar"/>
                              <w:b/>
                              <w:bCs w:val="0"/>
                            </w:rPr>
                          </w:pPr>
                          <w:r w:rsidRPr="005F714D">
                            <w:rPr>
                              <w:rStyle w:val="Zwaar"/>
                              <w:b/>
                              <w:bCs w:val="0"/>
                            </w:rPr>
                            <w:t>1700 DILBEEK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664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49BF1D" id="Tekstvak 1" o:spid="_x0000_s1028" type="#_x0000_t202" style="position:absolute;left:0;text-align:left;margin-left:70.15pt;margin-top:0;width:105.25pt;height:56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" filled="f" stroked="f" strokeweight=".5pt">
              <v:textbox inset="0,0,0,7.4mm">
                <w:txbxContent>
                  <w:p w14:paraId="49D7A03F" w14:textId="250CC569" w:rsidR="00553271" w:rsidRPr="005F714D" w:rsidRDefault="00807133" w:rsidP="008D0188">
                    <w:pPr>
                      <w:pStyle w:val="DilbeekFooter"/>
                      <w:rPr>
                        <w:rStyle w:val="Zwaar"/>
                        <w:b/>
                        <w:bCs w:val="0"/>
                      </w:rPr>
                    </w:pPr>
                    <w:r>
                      <w:rPr>
                        <w:rStyle w:val="Zwaar"/>
                        <w:b/>
                        <w:bCs w:val="0"/>
                      </w:rPr>
                      <w:t>Wonen en ondernemen</w:t>
                    </w:r>
                  </w:p>
                  <w:p w14:paraId="0E384A64" w14:textId="77777777" w:rsidR="00807133" w:rsidRDefault="00807133" w:rsidP="008D0188">
                    <w:pPr>
                      <w:pStyle w:val="DilbeekFooter"/>
                      <w:rPr>
                        <w:rStyle w:val="Zwaar"/>
                        <w:b/>
                        <w:bCs w:val="0"/>
                      </w:rPr>
                    </w:pPr>
                    <w:r>
                      <w:rPr>
                        <w:rStyle w:val="Zwaar"/>
                        <w:b/>
                        <w:bCs w:val="0"/>
                      </w:rPr>
                      <w:t>De Heetveldelaan 4</w:t>
                    </w:r>
                  </w:p>
                  <w:p w14:paraId="4F05D815" w14:textId="008BCCB1" w:rsidR="00326FFF" w:rsidRPr="005F714D" w:rsidRDefault="00553271" w:rsidP="008D0188">
                    <w:pPr>
                      <w:pStyle w:val="DilbeekFooter"/>
                      <w:rPr>
                        <w:rStyle w:val="Zwaar"/>
                        <w:b/>
                        <w:bCs w:val="0"/>
                      </w:rPr>
                    </w:pPr>
                    <w:r w:rsidRPr="005F714D">
                      <w:rPr>
                        <w:rStyle w:val="Zwaar"/>
                        <w:b/>
                        <w:bCs w:val="0"/>
                      </w:rPr>
                      <w:t>1700 DILBEEK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7ACA0" w14:textId="77777777" w:rsidR="00807133" w:rsidRDefault="00807133" w:rsidP="00110F84">
      <w:r>
        <w:separator/>
      </w:r>
    </w:p>
  </w:footnote>
  <w:footnote w:type="continuationSeparator" w:id="0">
    <w:p w14:paraId="6F5A3145" w14:textId="77777777" w:rsidR="00807133" w:rsidRDefault="00807133" w:rsidP="00110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6B34" w14:textId="77777777" w:rsidR="00074F2D" w:rsidRDefault="00491730" w:rsidP="008D0188">
    <w:pPr>
      <w:pStyle w:val="Voetteks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 wp14:anchorId="156AAE78" wp14:editId="38B3F973">
              <wp:simplePos x="0" y="0"/>
              <wp:positionH relativeFrom="page">
                <wp:posOffset>282575</wp:posOffset>
              </wp:positionH>
              <wp:positionV relativeFrom="page">
                <wp:posOffset>3550285</wp:posOffset>
              </wp:positionV>
              <wp:extent cx="28575" cy="28575"/>
              <wp:effectExtent l="0" t="0" r="0" b="0"/>
              <wp:wrapNone/>
              <wp:docPr id="4" name="Ovaal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575" cy="28575"/>
                      </a:xfrm>
                      <a:prstGeom prst="ellipse">
                        <a:avLst/>
                      </a:prstGeom>
                      <a:solidFill>
                        <a:srgbClr val="006B84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EEA6EE9" id="Ovaal 4" o:spid="_x0000_s1026" style="position:absolute;margin-left:22.25pt;margin-top:279.55pt;width:2.25pt;height:2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" fillcolor="#006b84" stroked="f" strokeweight="1pt">
              <v:stroke joinstyle="miter"/>
              <w10:wrap anchorx="page" anchory="page"/>
            </v:oval>
          </w:pict>
        </mc:Fallback>
      </mc:AlternateContent>
    </w:r>
    <w:r>
      <w:drawing>
        <wp:anchor distT="0" distB="2159" distL="114300" distR="114300" simplePos="0" relativeHeight="251656192" behindDoc="1" locked="1" layoutInCell="1" allowOverlap="1" wp14:anchorId="6B759208" wp14:editId="18703445">
          <wp:simplePos x="0" y="0"/>
          <wp:positionH relativeFrom="page">
            <wp:posOffset>890905</wp:posOffset>
          </wp:positionH>
          <wp:positionV relativeFrom="page">
            <wp:posOffset>594360</wp:posOffset>
          </wp:positionV>
          <wp:extent cx="1488440" cy="296291"/>
          <wp:effectExtent l="0" t="0" r="0" b="0"/>
          <wp:wrapNone/>
          <wp:docPr id="3" name="Graphic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Graphic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8440" cy="295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C6B23"/>
    <w:multiLevelType w:val="hybridMultilevel"/>
    <w:tmpl w:val="F7B6CA34"/>
    <w:lvl w:ilvl="0" w:tplc="2CC4C738">
      <w:start w:val="1"/>
      <w:numFmt w:val="bullet"/>
      <w:lvlText w:val="­"/>
      <w:lvlJc w:val="left"/>
      <w:pPr>
        <w:ind w:left="720" w:hanging="360"/>
      </w:pPr>
      <w:rPr>
        <w:rFonts w:ascii="Coo Hew" w:hAnsi="Coo H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379BD"/>
    <w:multiLevelType w:val="hybridMultilevel"/>
    <w:tmpl w:val="43EADDDC"/>
    <w:lvl w:ilvl="0" w:tplc="0062213E">
      <w:start w:val="1"/>
      <w:numFmt w:val="bullet"/>
      <w:lvlText w:val="□"/>
      <w:lvlJc w:val="left"/>
      <w:pPr>
        <w:ind w:left="720" w:hanging="360"/>
      </w:pPr>
      <w:rPr>
        <w:rFonts w:ascii="Arial" w:hAnsi="Arial" w:cs="Arial" w:hint="default"/>
        <w:sz w:val="40"/>
        <w:szCs w:val="4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453DB"/>
    <w:multiLevelType w:val="hybridMultilevel"/>
    <w:tmpl w:val="8E68C1A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F96E17"/>
    <w:multiLevelType w:val="hybridMultilevel"/>
    <w:tmpl w:val="7ABCDEB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065067">
    <w:abstractNumId w:val="0"/>
  </w:num>
  <w:num w:numId="2" w16cid:durableId="1835073667">
    <w:abstractNumId w:val="1"/>
  </w:num>
  <w:num w:numId="3" w16cid:durableId="1315377611">
    <w:abstractNumId w:val="3"/>
  </w:num>
  <w:num w:numId="4" w16cid:durableId="1057583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09"/>
  <w:hyphenationZone w:val="425"/>
  <w:drawingGridHorizontalSpacing w:val="471"/>
  <w:drawingGridVerticalSpacing w:val="471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133"/>
    <w:rsid w:val="000027E7"/>
    <w:rsid w:val="00021171"/>
    <w:rsid w:val="00025844"/>
    <w:rsid w:val="00025C52"/>
    <w:rsid w:val="00026255"/>
    <w:rsid w:val="00031A0D"/>
    <w:rsid w:val="00033E09"/>
    <w:rsid w:val="00053263"/>
    <w:rsid w:val="00060BB9"/>
    <w:rsid w:val="00074F2D"/>
    <w:rsid w:val="000766BD"/>
    <w:rsid w:val="000822F7"/>
    <w:rsid w:val="00086E96"/>
    <w:rsid w:val="000901D6"/>
    <w:rsid w:val="00090B0E"/>
    <w:rsid w:val="000B6C06"/>
    <w:rsid w:val="000D28C0"/>
    <w:rsid w:val="000F0A4E"/>
    <w:rsid w:val="000F29DF"/>
    <w:rsid w:val="000F3C51"/>
    <w:rsid w:val="00101DAE"/>
    <w:rsid w:val="00104756"/>
    <w:rsid w:val="00110F84"/>
    <w:rsid w:val="00122043"/>
    <w:rsid w:val="00127421"/>
    <w:rsid w:val="00132FDB"/>
    <w:rsid w:val="00150F5E"/>
    <w:rsid w:val="00184BE9"/>
    <w:rsid w:val="00196597"/>
    <w:rsid w:val="001C0DC8"/>
    <w:rsid w:val="001C5CD7"/>
    <w:rsid w:val="001C6F29"/>
    <w:rsid w:val="001D4030"/>
    <w:rsid w:val="001D4482"/>
    <w:rsid w:val="001D5CA6"/>
    <w:rsid w:val="001D77C1"/>
    <w:rsid w:val="001E0F82"/>
    <w:rsid w:val="001E3144"/>
    <w:rsid w:val="001E69B7"/>
    <w:rsid w:val="001F1A07"/>
    <w:rsid w:val="0023212A"/>
    <w:rsid w:val="00233CD9"/>
    <w:rsid w:val="00250080"/>
    <w:rsid w:val="00254B5F"/>
    <w:rsid w:val="00266BEF"/>
    <w:rsid w:val="00273168"/>
    <w:rsid w:val="00283388"/>
    <w:rsid w:val="00284145"/>
    <w:rsid w:val="002910FC"/>
    <w:rsid w:val="002949B3"/>
    <w:rsid w:val="00297325"/>
    <w:rsid w:val="002A1077"/>
    <w:rsid w:val="002B2780"/>
    <w:rsid w:val="002C6DD3"/>
    <w:rsid w:val="002D7425"/>
    <w:rsid w:val="002E22CD"/>
    <w:rsid w:val="002E3C2B"/>
    <w:rsid w:val="002F74D8"/>
    <w:rsid w:val="00314AFE"/>
    <w:rsid w:val="00317CF2"/>
    <w:rsid w:val="00326FFF"/>
    <w:rsid w:val="0034566B"/>
    <w:rsid w:val="003474E0"/>
    <w:rsid w:val="0035142D"/>
    <w:rsid w:val="00355206"/>
    <w:rsid w:val="00367285"/>
    <w:rsid w:val="0038384D"/>
    <w:rsid w:val="003A39F0"/>
    <w:rsid w:val="003C050D"/>
    <w:rsid w:val="003C062D"/>
    <w:rsid w:val="003D00F9"/>
    <w:rsid w:val="003E00C0"/>
    <w:rsid w:val="003F3A9E"/>
    <w:rsid w:val="003F740A"/>
    <w:rsid w:val="003F7750"/>
    <w:rsid w:val="00427EC9"/>
    <w:rsid w:val="00436316"/>
    <w:rsid w:val="00441BBE"/>
    <w:rsid w:val="0045255D"/>
    <w:rsid w:val="0046684B"/>
    <w:rsid w:val="00473FC2"/>
    <w:rsid w:val="00481D09"/>
    <w:rsid w:val="00483868"/>
    <w:rsid w:val="004864ED"/>
    <w:rsid w:val="00491730"/>
    <w:rsid w:val="00492B67"/>
    <w:rsid w:val="004B3098"/>
    <w:rsid w:val="004B6E38"/>
    <w:rsid w:val="004F0C24"/>
    <w:rsid w:val="004F38AE"/>
    <w:rsid w:val="004F3A59"/>
    <w:rsid w:val="00505246"/>
    <w:rsid w:val="00514314"/>
    <w:rsid w:val="00516E8F"/>
    <w:rsid w:val="00524415"/>
    <w:rsid w:val="005245DE"/>
    <w:rsid w:val="00532C82"/>
    <w:rsid w:val="005358DD"/>
    <w:rsid w:val="00550295"/>
    <w:rsid w:val="00553271"/>
    <w:rsid w:val="00564E17"/>
    <w:rsid w:val="00566CAF"/>
    <w:rsid w:val="0057012B"/>
    <w:rsid w:val="005B0A39"/>
    <w:rsid w:val="005D029D"/>
    <w:rsid w:val="005D75A5"/>
    <w:rsid w:val="005E1D18"/>
    <w:rsid w:val="005E36C9"/>
    <w:rsid w:val="005E5AE0"/>
    <w:rsid w:val="005F5983"/>
    <w:rsid w:val="005F714D"/>
    <w:rsid w:val="005F7735"/>
    <w:rsid w:val="006005F1"/>
    <w:rsid w:val="00627E79"/>
    <w:rsid w:val="00643E44"/>
    <w:rsid w:val="00645545"/>
    <w:rsid w:val="00655CFC"/>
    <w:rsid w:val="006643DA"/>
    <w:rsid w:val="006743E5"/>
    <w:rsid w:val="0069213F"/>
    <w:rsid w:val="00693F9C"/>
    <w:rsid w:val="00696759"/>
    <w:rsid w:val="006A07F0"/>
    <w:rsid w:val="006A455B"/>
    <w:rsid w:val="006A46F6"/>
    <w:rsid w:val="006D4742"/>
    <w:rsid w:val="006E5173"/>
    <w:rsid w:val="00703801"/>
    <w:rsid w:val="007042E5"/>
    <w:rsid w:val="00711832"/>
    <w:rsid w:val="0071662B"/>
    <w:rsid w:val="00740594"/>
    <w:rsid w:val="0075595C"/>
    <w:rsid w:val="007932BC"/>
    <w:rsid w:val="00795360"/>
    <w:rsid w:val="007A4CB3"/>
    <w:rsid w:val="007B4759"/>
    <w:rsid w:val="007B5045"/>
    <w:rsid w:val="007C4935"/>
    <w:rsid w:val="007C4D40"/>
    <w:rsid w:val="007D0A36"/>
    <w:rsid w:val="007F23BF"/>
    <w:rsid w:val="00807133"/>
    <w:rsid w:val="00807F1C"/>
    <w:rsid w:val="00810ABD"/>
    <w:rsid w:val="008152A8"/>
    <w:rsid w:val="00833933"/>
    <w:rsid w:val="00842A88"/>
    <w:rsid w:val="00846CC4"/>
    <w:rsid w:val="00862AD5"/>
    <w:rsid w:val="0087151E"/>
    <w:rsid w:val="00877770"/>
    <w:rsid w:val="00883CC6"/>
    <w:rsid w:val="0089362E"/>
    <w:rsid w:val="0089489C"/>
    <w:rsid w:val="008A752A"/>
    <w:rsid w:val="008B5C72"/>
    <w:rsid w:val="008C18D4"/>
    <w:rsid w:val="008D0188"/>
    <w:rsid w:val="008F4B4D"/>
    <w:rsid w:val="009000A2"/>
    <w:rsid w:val="00913527"/>
    <w:rsid w:val="00920A32"/>
    <w:rsid w:val="00924836"/>
    <w:rsid w:val="00954274"/>
    <w:rsid w:val="0096254A"/>
    <w:rsid w:val="00964923"/>
    <w:rsid w:val="009678E1"/>
    <w:rsid w:val="0099715A"/>
    <w:rsid w:val="009A3F4D"/>
    <w:rsid w:val="009B431B"/>
    <w:rsid w:val="009D146B"/>
    <w:rsid w:val="009D3690"/>
    <w:rsid w:val="009D3E74"/>
    <w:rsid w:val="009E0CC4"/>
    <w:rsid w:val="009E1DFA"/>
    <w:rsid w:val="009E7C5B"/>
    <w:rsid w:val="00A03C93"/>
    <w:rsid w:val="00A160EF"/>
    <w:rsid w:val="00A2411F"/>
    <w:rsid w:val="00A51309"/>
    <w:rsid w:val="00A551B4"/>
    <w:rsid w:val="00A64E79"/>
    <w:rsid w:val="00A836F6"/>
    <w:rsid w:val="00A85A20"/>
    <w:rsid w:val="00A90D35"/>
    <w:rsid w:val="00AA2D77"/>
    <w:rsid w:val="00AA5986"/>
    <w:rsid w:val="00AB0514"/>
    <w:rsid w:val="00AB1C88"/>
    <w:rsid w:val="00AB3556"/>
    <w:rsid w:val="00AC509F"/>
    <w:rsid w:val="00AC6083"/>
    <w:rsid w:val="00AD3D2C"/>
    <w:rsid w:val="00AD407F"/>
    <w:rsid w:val="00AD554B"/>
    <w:rsid w:val="00AE430A"/>
    <w:rsid w:val="00AF2BD1"/>
    <w:rsid w:val="00B10AF2"/>
    <w:rsid w:val="00B12921"/>
    <w:rsid w:val="00B305A8"/>
    <w:rsid w:val="00B4107D"/>
    <w:rsid w:val="00B55E4E"/>
    <w:rsid w:val="00B903F4"/>
    <w:rsid w:val="00BA2A8F"/>
    <w:rsid w:val="00BD5CFD"/>
    <w:rsid w:val="00BE0796"/>
    <w:rsid w:val="00BE46C5"/>
    <w:rsid w:val="00BE4757"/>
    <w:rsid w:val="00BE7695"/>
    <w:rsid w:val="00C07D83"/>
    <w:rsid w:val="00C157C3"/>
    <w:rsid w:val="00C2368E"/>
    <w:rsid w:val="00C25D63"/>
    <w:rsid w:val="00C264DE"/>
    <w:rsid w:val="00C56181"/>
    <w:rsid w:val="00C5637B"/>
    <w:rsid w:val="00C65870"/>
    <w:rsid w:val="00C8023B"/>
    <w:rsid w:val="00C93370"/>
    <w:rsid w:val="00CD1D2C"/>
    <w:rsid w:val="00CD40EB"/>
    <w:rsid w:val="00CD7BC0"/>
    <w:rsid w:val="00CE23E6"/>
    <w:rsid w:val="00CE3473"/>
    <w:rsid w:val="00CF4990"/>
    <w:rsid w:val="00D04CD3"/>
    <w:rsid w:val="00D05093"/>
    <w:rsid w:val="00D052FE"/>
    <w:rsid w:val="00D07C31"/>
    <w:rsid w:val="00D11D55"/>
    <w:rsid w:val="00D160A5"/>
    <w:rsid w:val="00D20DC5"/>
    <w:rsid w:val="00D329C5"/>
    <w:rsid w:val="00D4120B"/>
    <w:rsid w:val="00D420F0"/>
    <w:rsid w:val="00D526AB"/>
    <w:rsid w:val="00D67709"/>
    <w:rsid w:val="00D76236"/>
    <w:rsid w:val="00D83ECF"/>
    <w:rsid w:val="00DA23F8"/>
    <w:rsid w:val="00DC1076"/>
    <w:rsid w:val="00DC5F8F"/>
    <w:rsid w:val="00DE0C60"/>
    <w:rsid w:val="00DE793A"/>
    <w:rsid w:val="00DF31A4"/>
    <w:rsid w:val="00E11783"/>
    <w:rsid w:val="00E12FB0"/>
    <w:rsid w:val="00E13690"/>
    <w:rsid w:val="00E1683E"/>
    <w:rsid w:val="00E27A04"/>
    <w:rsid w:val="00E41758"/>
    <w:rsid w:val="00E46696"/>
    <w:rsid w:val="00E466C4"/>
    <w:rsid w:val="00E47A15"/>
    <w:rsid w:val="00E50DE3"/>
    <w:rsid w:val="00E5243D"/>
    <w:rsid w:val="00E524C9"/>
    <w:rsid w:val="00E61200"/>
    <w:rsid w:val="00E73B2E"/>
    <w:rsid w:val="00E73C78"/>
    <w:rsid w:val="00E824B3"/>
    <w:rsid w:val="00E958F9"/>
    <w:rsid w:val="00EA2E94"/>
    <w:rsid w:val="00EA324A"/>
    <w:rsid w:val="00EB1C71"/>
    <w:rsid w:val="00EC2A78"/>
    <w:rsid w:val="00EE2366"/>
    <w:rsid w:val="00F0006A"/>
    <w:rsid w:val="00F0165B"/>
    <w:rsid w:val="00F076B0"/>
    <w:rsid w:val="00F2593F"/>
    <w:rsid w:val="00F267E2"/>
    <w:rsid w:val="00F30E6A"/>
    <w:rsid w:val="00F44A64"/>
    <w:rsid w:val="00F4587A"/>
    <w:rsid w:val="00F50EB1"/>
    <w:rsid w:val="00F5375F"/>
    <w:rsid w:val="00F715CE"/>
    <w:rsid w:val="00F815B3"/>
    <w:rsid w:val="00F86727"/>
    <w:rsid w:val="00FA7621"/>
    <w:rsid w:val="00FC7484"/>
    <w:rsid w:val="00FD0E3F"/>
    <w:rsid w:val="00FD461A"/>
    <w:rsid w:val="00FE0E0E"/>
    <w:rsid w:val="00FF0D09"/>
    <w:rsid w:val="00FF20EB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3D3D8E"/>
  <w15:chartTrackingRefBased/>
  <w15:docId w15:val="{6FFCDB39-D479-4EA7-8B3A-25CDD28A0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07133"/>
    <w:rPr>
      <w:rFonts w:ascii="Times New Roman" w:eastAsiaTheme="minorEastAsia" w:hAnsi="Times New Roman"/>
      <w:sz w:val="24"/>
      <w:szCs w:val="24"/>
      <w:lang w:val="nl-NL" w:eastAsia="en-US"/>
    </w:rPr>
  </w:style>
  <w:style w:type="paragraph" w:styleId="Kop1">
    <w:name w:val="heading 1"/>
    <w:basedOn w:val="Standaard"/>
    <w:next w:val="Standaard"/>
    <w:link w:val="Kop1Char"/>
    <w:qFormat/>
    <w:rsid w:val="00266BEF"/>
    <w:pPr>
      <w:keepNext/>
      <w:spacing w:line="288" w:lineRule="auto"/>
      <w:outlineLvl w:val="0"/>
    </w:pPr>
    <w:rPr>
      <w:rFonts w:ascii="Arial" w:eastAsia="Times New Roman" w:hAnsi="Arial" w:cs="Arial"/>
      <w:b/>
      <w:bCs/>
      <w:color w:val="1E64C8"/>
      <w:kern w:val="32"/>
      <w:sz w:val="32"/>
      <w:szCs w:val="32"/>
      <w:lang w:eastAsia="nl-BE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66BEF"/>
    <w:pPr>
      <w:keepNext/>
      <w:keepLines/>
      <w:spacing w:before="40" w:line="288" w:lineRule="auto"/>
      <w:outlineLvl w:val="1"/>
    </w:pPr>
    <w:rPr>
      <w:rFonts w:ascii="Arial" w:eastAsia="Times New Roman" w:hAnsi="Arial"/>
      <w:color w:val="1E64C8"/>
      <w:szCs w:val="26"/>
      <w:lang w:eastAsia="nl-BE"/>
    </w:rPr>
  </w:style>
  <w:style w:type="paragraph" w:styleId="Kop3">
    <w:name w:val="heading 3"/>
    <w:basedOn w:val="Standaard"/>
    <w:next w:val="Standaard"/>
    <w:link w:val="Kop3Char"/>
    <w:qFormat/>
    <w:rsid w:val="00566CAF"/>
    <w:pPr>
      <w:keepNext/>
      <w:spacing w:after="120" w:line="288" w:lineRule="auto"/>
      <w:outlineLvl w:val="2"/>
    </w:pPr>
    <w:rPr>
      <w:rFonts w:ascii="Arial" w:eastAsia="Times New Roman" w:hAnsi="Arial"/>
      <w:b/>
      <w:snapToGrid w:val="0"/>
      <w:szCs w:val="20"/>
      <w:lang w:eastAsia="nl-BE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441BBE"/>
    <w:pPr>
      <w:keepNext/>
      <w:keepLines/>
      <w:spacing w:before="40" w:line="288" w:lineRule="auto"/>
      <w:outlineLvl w:val="3"/>
    </w:pPr>
    <w:rPr>
      <w:rFonts w:ascii="Arial" w:eastAsia="Times New Roman" w:hAnsi="Arial"/>
      <w:i/>
      <w:iCs/>
      <w:color w:val="49B774"/>
      <w:sz w:val="18"/>
      <w:szCs w:val="20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8D0188"/>
    <w:pPr>
      <w:tabs>
        <w:tab w:val="left" w:pos="1710"/>
        <w:tab w:val="right" w:pos="4820"/>
      </w:tabs>
      <w:jc w:val="right"/>
    </w:pPr>
    <w:rPr>
      <w:rFonts w:ascii="Arial" w:eastAsia="Times New Roman" w:hAnsi="Arial"/>
      <w:noProof/>
      <w:sz w:val="18"/>
      <w:szCs w:val="20"/>
      <w:lang w:eastAsia="nl-BE"/>
    </w:rPr>
  </w:style>
  <w:style w:type="character" w:customStyle="1" w:styleId="VoettekstChar">
    <w:name w:val="Voettekst Char"/>
    <w:link w:val="Voettekst"/>
    <w:uiPriority w:val="99"/>
    <w:rsid w:val="008D0188"/>
    <w:rPr>
      <w:rFonts w:cs="Times New Roman"/>
      <w:noProof/>
      <w:sz w:val="18"/>
      <w:szCs w:val="20"/>
      <w:lang w:val="nl-NL" w:eastAsia="nl-BE"/>
    </w:rPr>
  </w:style>
  <w:style w:type="character" w:customStyle="1" w:styleId="Kop1Char">
    <w:name w:val="Kop 1 Char"/>
    <w:link w:val="Kop1"/>
    <w:rsid w:val="00266BEF"/>
    <w:rPr>
      <w:rFonts w:ascii="Arial" w:eastAsia="Times New Roman" w:hAnsi="Arial" w:cs="Arial"/>
      <w:b/>
      <w:bCs/>
      <w:color w:val="1E64C8"/>
      <w:kern w:val="32"/>
      <w:sz w:val="32"/>
      <w:szCs w:val="32"/>
      <w:lang w:val="nl-NL" w:eastAsia="nl-BE"/>
    </w:rPr>
  </w:style>
  <w:style w:type="character" w:customStyle="1" w:styleId="Kop2Char">
    <w:name w:val="Kop 2 Char"/>
    <w:link w:val="Kop2"/>
    <w:uiPriority w:val="9"/>
    <w:rsid w:val="00266BEF"/>
    <w:rPr>
      <w:rFonts w:ascii="Arial" w:eastAsia="Times New Roman" w:hAnsi="Arial" w:cs="Times New Roman"/>
      <w:color w:val="1E64C8"/>
      <w:sz w:val="24"/>
      <w:szCs w:val="26"/>
      <w:lang w:val="nl-NL" w:eastAsia="nl-BE"/>
    </w:rPr>
  </w:style>
  <w:style w:type="character" w:customStyle="1" w:styleId="Kop3Char">
    <w:name w:val="Kop 3 Char"/>
    <w:link w:val="Kop3"/>
    <w:rsid w:val="00566CAF"/>
    <w:rPr>
      <w:rFonts w:cs="Times New Roman"/>
      <w:b/>
      <w:snapToGrid w:val="0"/>
      <w:sz w:val="24"/>
      <w:szCs w:val="20"/>
      <w:lang w:val="nl-NL" w:eastAsia="nl-BE"/>
    </w:rPr>
  </w:style>
  <w:style w:type="paragraph" w:styleId="Geenafstand">
    <w:name w:val="No Spacing"/>
    <w:uiPriority w:val="1"/>
    <w:qFormat/>
    <w:rsid w:val="000F3C51"/>
    <w:rPr>
      <w:sz w:val="18"/>
      <w:lang w:val="nl-NL"/>
    </w:rPr>
  </w:style>
  <w:style w:type="paragraph" w:styleId="Lijstalinea">
    <w:name w:val="List Paragraph"/>
    <w:basedOn w:val="Standaard"/>
    <w:uiPriority w:val="34"/>
    <w:qFormat/>
    <w:rsid w:val="000F3C51"/>
    <w:pPr>
      <w:spacing w:line="288" w:lineRule="auto"/>
      <w:ind w:left="720"/>
      <w:contextualSpacing/>
    </w:pPr>
    <w:rPr>
      <w:rFonts w:ascii="Arial" w:eastAsia="Times New Roman" w:hAnsi="Arial"/>
      <w:sz w:val="18"/>
      <w:szCs w:val="20"/>
      <w:lang w:eastAsia="nl-BE"/>
    </w:rPr>
  </w:style>
  <w:style w:type="paragraph" w:customStyle="1" w:styleId="Dilbeekbodytekst">
    <w:name w:val="Dilbeek_bodytekst"/>
    <w:basedOn w:val="Standaard"/>
    <w:qFormat/>
    <w:rsid w:val="00481D09"/>
    <w:pPr>
      <w:spacing w:line="260" w:lineRule="exact"/>
    </w:pPr>
    <w:rPr>
      <w:rFonts w:ascii="Arial" w:eastAsia="Times New Roman" w:hAnsi="Arial"/>
      <w:sz w:val="18"/>
      <w:szCs w:val="19"/>
      <w:lang w:val="nl-BE" w:eastAsia="nl-BE"/>
    </w:rPr>
  </w:style>
  <w:style w:type="paragraph" w:styleId="Koptekst">
    <w:name w:val="header"/>
    <w:basedOn w:val="Voettekst"/>
    <w:link w:val="KoptekstChar"/>
    <w:uiPriority w:val="99"/>
    <w:unhideWhenUsed/>
    <w:rsid w:val="00A64E79"/>
    <w:pPr>
      <w:tabs>
        <w:tab w:val="center" w:pos="4820"/>
      </w:tabs>
    </w:pPr>
  </w:style>
  <w:style w:type="character" w:customStyle="1" w:styleId="KoptekstChar">
    <w:name w:val="Koptekst Char"/>
    <w:link w:val="Koptekst"/>
    <w:uiPriority w:val="99"/>
    <w:rsid w:val="00A64E79"/>
    <w:rPr>
      <w:rFonts w:cs="Times New Roman"/>
      <w:sz w:val="18"/>
      <w:szCs w:val="20"/>
      <w:lang w:val="nl-NL" w:eastAsia="nl-BE"/>
    </w:rPr>
  </w:style>
  <w:style w:type="table" w:styleId="Tabelraster">
    <w:name w:val="Table Grid"/>
    <w:basedOn w:val="Standaardtabel"/>
    <w:uiPriority w:val="39"/>
    <w:rsid w:val="00110F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lbeekkleinetekst">
    <w:name w:val="Dilbeek_kleine_tekst"/>
    <w:basedOn w:val="Dilbeekbodytekst"/>
    <w:qFormat/>
    <w:rsid w:val="00645545"/>
    <w:pPr>
      <w:framePr w:hSpace="142" w:wrap="around" w:vAnchor="page" w:hAnchor="page" w:y="1"/>
      <w:spacing w:line="180" w:lineRule="exact"/>
      <w:suppressOverlap/>
    </w:pPr>
    <w:rPr>
      <w:sz w:val="14"/>
      <w:szCs w:val="16"/>
    </w:rPr>
  </w:style>
  <w:style w:type="character" w:styleId="Tekstvantijdelijkeaanduiding">
    <w:name w:val="Placeholder Text"/>
    <w:uiPriority w:val="99"/>
    <w:semiHidden/>
    <w:rsid w:val="00CF4990"/>
    <w:rPr>
      <w:color w:val="808080"/>
    </w:rPr>
  </w:style>
  <w:style w:type="paragraph" w:customStyle="1" w:styleId="Dilbeekbodytekstvet">
    <w:name w:val="Dilbeek_bodytekst_vet"/>
    <w:basedOn w:val="Dilbeekbodytekst"/>
    <w:qFormat/>
    <w:rsid w:val="005B0A39"/>
    <w:rPr>
      <w:b/>
      <w:bCs/>
    </w:rPr>
  </w:style>
  <w:style w:type="character" w:styleId="Titelvanboek">
    <w:name w:val="Book Title"/>
    <w:uiPriority w:val="33"/>
    <w:qFormat/>
    <w:rsid w:val="006643DA"/>
    <w:rPr>
      <w:b/>
      <w:bCs/>
      <w:i/>
      <w:iCs/>
      <w:spacing w:val="5"/>
    </w:rPr>
  </w:style>
  <w:style w:type="character" w:styleId="Intensieveverwijzing">
    <w:name w:val="Intense Reference"/>
    <w:uiPriority w:val="32"/>
    <w:qFormat/>
    <w:rsid w:val="00441BBE"/>
    <w:rPr>
      <w:b/>
      <w:bCs/>
      <w:smallCaps/>
      <w:color w:val="87D0A4"/>
      <w:spacing w:val="5"/>
    </w:rPr>
  </w:style>
  <w:style w:type="character" w:styleId="Subtieleverwijzing">
    <w:name w:val="Subtle Reference"/>
    <w:uiPriority w:val="31"/>
    <w:qFormat/>
    <w:rsid w:val="00441BBE"/>
    <w:rPr>
      <w:rFonts w:ascii="Arial" w:hAnsi="Arial"/>
      <w:smallCaps/>
      <w:color w:val="FFFFFF"/>
      <w:sz w:val="18"/>
    </w:rPr>
  </w:style>
  <w:style w:type="character" w:styleId="Zwaar">
    <w:name w:val="Strong"/>
    <w:uiPriority w:val="22"/>
    <w:qFormat/>
    <w:rsid w:val="00441BBE"/>
    <w:rPr>
      <w:b/>
      <w:bCs/>
    </w:rPr>
  </w:style>
  <w:style w:type="character" w:styleId="Intensievebenadrukking">
    <w:name w:val="Intense Emphasis"/>
    <w:uiPriority w:val="21"/>
    <w:qFormat/>
    <w:rsid w:val="00441BBE"/>
    <w:rPr>
      <w:i/>
      <w:iCs/>
      <w:color w:val="87D0A4"/>
    </w:rPr>
  </w:style>
  <w:style w:type="paragraph" w:styleId="Citaat">
    <w:name w:val="Quote"/>
    <w:basedOn w:val="Standaard"/>
    <w:next w:val="Standaard"/>
    <w:link w:val="CitaatChar"/>
    <w:uiPriority w:val="29"/>
    <w:qFormat/>
    <w:rsid w:val="00441BBE"/>
    <w:pPr>
      <w:spacing w:before="200" w:line="288" w:lineRule="auto"/>
      <w:ind w:left="864" w:right="864"/>
      <w:jc w:val="center"/>
    </w:pPr>
    <w:rPr>
      <w:rFonts w:ascii="Arial" w:eastAsia="Times New Roman" w:hAnsi="Arial"/>
      <w:i/>
      <w:iCs/>
      <w:color w:val="FFFFFF"/>
      <w:sz w:val="18"/>
      <w:szCs w:val="20"/>
      <w:lang w:eastAsia="nl-BE"/>
    </w:rPr>
  </w:style>
  <w:style w:type="character" w:customStyle="1" w:styleId="CitaatChar">
    <w:name w:val="Citaat Char"/>
    <w:link w:val="Citaat"/>
    <w:uiPriority w:val="29"/>
    <w:rsid w:val="00441BBE"/>
    <w:rPr>
      <w:rFonts w:cs="Times New Roman"/>
      <w:i/>
      <w:iCs/>
      <w:color w:val="FFFFFF"/>
      <w:sz w:val="19"/>
      <w:szCs w:val="20"/>
      <w:lang w:val="nl-NL" w:eastAsia="nl-BE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441BBE"/>
    <w:pPr>
      <w:pBdr>
        <w:top w:val="single" w:sz="4" w:space="10" w:color="87D0A4"/>
        <w:bottom w:val="single" w:sz="4" w:space="10" w:color="87D0A4"/>
      </w:pBdr>
      <w:spacing w:before="360" w:after="360" w:line="288" w:lineRule="auto"/>
      <w:ind w:left="864" w:right="864"/>
      <w:jc w:val="center"/>
    </w:pPr>
    <w:rPr>
      <w:rFonts w:ascii="Arial" w:eastAsia="Times New Roman" w:hAnsi="Arial"/>
      <w:i/>
      <w:iCs/>
      <w:color w:val="87D0A4"/>
      <w:sz w:val="18"/>
      <w:szCs w:val="20"/>
      <w:lang w:eastAsia="nl-BE"/>
    </w:rPr>
  </w:style>
  <w:style w:type="character" w:customStyle="1" w:styleId="DuidelijkcitaatChar">
    <w:name w:val="Duidelijk citaat Char"/>
    <w:link w:val="Duidelijkcitaat"/>
    <w:uiPriority w:val="30"/>
    <w:rsid w:val="00441BBE"/>
    <w:rPr>
      <w:rFonts w:cs="Times New Roman"/>
      <w:i/>
      <w:iCs/>
      <w:color w:val="87D0A4"/>
      <w:sz w:val="19"/>
      <w:szCs w:val="20"/>
      <w:lang w:val="nl-NL" w:eastAsia="nl-BE"/>
    </w:rPr>
  </w:style>
  <w:style w:type="character" w:styleId="Nadruk">
    <w:name w:val="Emphasis"/>
    <w:uiPriority w:val="20"/>
    <w:qFormat/>
    <w:rsid w:val="00441BBE"/>
    <w:rPr>
      <w:i/>
      <w:iCs/>
    </w:rPr>
  </w:style>
  <w:style w:type="character" w:styleId="Subtielebenadrukking">
    <w:name w:val="Subtle Emphasis"/>
    <w:uiPriority w:val="19"/>
    <w:qFormat/>
    <w:rsid w:val="00441BBE"/>
    <w:rPr>
      <w:i/>
      <w:iCs/>
      <w:color w:val="FFFFFF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41BBE"/>
    <w:pPr>
      <w:numPr>
        <w:ilvl w:val="1"/>
      </w:numPr>
      <w:spacing w:line="288" w:lineRule="auto"/>
    </w:pPr>
    <w:rPr>
      <w:rFonts w:ascii="Arial" w:eastAsia="Times New Roman" w:hAnsi="Arial"/>
      <w:color w:val="FFFFFF"/>
      <w:spacing w:val="15"/>
      <w:sz w:val="22"/>
      <w:szCs w:val="22"/>
      <w:lang w:eastAsia="nl-BE"/>
    </w:rPr>
  </w:style>
  <w:style w:type="character" w:customStyle="1" w:styleId="OndertitelChar">
    <w:name w:val="Ondertitel Char"/>
    <w:link w:val="Ondertitel"/>
    <w:uiPriority w:val="11"/>
    <w:rsid w:val="00441BBE"/>
    <w:rPr>
      <w:rFonts w:eastAsia="Times New Roman"/>
      <w:color w:val="FFFFFF"/>
      <w:spacing w:val="15"/>
      <w:lang w:val="nl-NL" w:eastAsia="nl-BE"/>
    </w:rPr>
  </w:style>
  <w:style w:type="paragraph" w:styleId="Titel">
    <w:name w:val="Title"/>
    <w:basedOn w:val="Standaard"/>
    <w:next w:val="Standaard"/>
    <w:link w:val="TitelChar"/>
    <w:uiPriority w:val="10"/>
    <w:qFormat/>
    <w:rsid w:val="00441BBE"/>
    <w:pPr>
      <w:contextualSpacing/>
    </w:pPr>
    <w:rPr>
      <w:rFonts w:ascii="Arial" w:eastAsia="Times New Roman" w:hAnsi="Arial"/>
      <w:spacing w:val="-10"/>
      <w:kern w:val="28"/>
      <w:sz w:val="56"/>
      <w:szCs w:val="56"/>
      <w:lang w:eastAsia="nl-BE"/>
    </w:rPr>
  </w:style>
  <w:style w:type="character" w:customStyle="1" w:styleId="TitelChar">
    <w:name w:val="Titel Char"/>
    <w:link w:val="Titel"/>
    <w:uiPriority w:val="10"/>
    <w:rsid w:val="00441BBE"/>
    <w:rPr>
      <w:rFonts w:ascii="Arial" w:eastAsia="Times New Roman" w:hAnsi="Arial" w:cs="Times New Roman"/>
      <w:spacing w:val="-10"/>
      <w:kern w:val="28"/>
      <w:sz w:val="56"/>
      <w:szCs w:val="56"/>
      <w:lang w:val="nl-NL" w:eastAsia="nl-BE"/>
    </w:rPr>
  </w:style>
  <w:style w:type="character" w:customStyle="1" w:styleId="Kop4Char">
    <w:name w:val="Kop 4 Char"/>
    <w:link w:val="Kop4"/>
    <w:uiPriority w:val="9"/>
    <w:rsid w:val="00441BBE"/>
    <w:rPr>
      <w:rFonts w:ascii="Arial" w:eastAsia="Times New Roman" w:hAnsi="Arial" w:cs="Times New Roman"/>
      <w:i/>
      <w:iCs/>
      <w:color w:val="49B774"/>
      <w:sz w:val="19"/>
      <w:szCs w:val="20"/>
      <w:lang w:val="nl-NL" w:eastAsia="nl-BE"/>
    </w:rPr>
  </w:style>
  <w:style w:type="paragraph" w:customStyle="1" w:styleId="DilbeekDienstnaam">
    <w:name w:val="Dilbeek_Dienstnaam"/>
    <w:basedOn w:val="Kop3"/>
    <w:qFormat/>
    <w:rsid w:val="005B0A39"/>
    <w:pPr>
      <w:framePr w:hSpace="142" w:wrap="around" w:vAnchor="page" w:hAnchor="page" w:y="1"/>
      <w:spacing w:line="260" w:lineRule="exact"/>
      <w:suppressOverlap/>
    </w:pPr>
    <w:rPr>
      <w:sz w:val="20"/>
    </w:rPr>
  </w:style>
  <w:style w:type="paragraph" w:customStyle="1" w:styleId="DilbeekAdresvak">
    <w:name w:val="Dilbeek_Adresvak"/>
    <w:basedOn w:val="Dilbeekbodytekst"/>
    <w:qFormat/>
    <w:rsid w:val="00053263"/>
    <w:pPr>
      <w:framePr w:hSpace="142" w:wrap="around" w:vAnchor="page" w:hAnchor="page" w:y="1"/>
      <w:ind w:left="234"/>
      <w:suppressOverlap/>
    </w:pPr>
    <w:rPr>
      <w:rFonts w:cs="Arial"/>
      <w:szCs w:val="18"/>
    </w:rPr>
  </w:style>
  <w:style w:type="paragraph" w:customStyle="1" w:styleId="ZwaarKAPITALEN">
    <w:name w:val="Zwaar KAPITALEN"/>
    <w:basedOn w:val="Standaard"/>
    <w:link w:val="ZwaarKAPITALENChar"/>
    <w:qFormat/>
    <w:rsid w:val="00326FFF"/>
    <w:pPr>
      <w:spacing w:line="288" w:lineRule="auto"/>
    </w:pPr>
    <w:rPr>
      <w:rFonts w:ascii="Arial" w:eastAsia="Times New Roman" w:hAnsi="Arial"/>
      <w:caps/>
      <w:sz w:val="16"/>
      <w:szCs w:val="20"/>
      <w:lang w:eastAsia="nl-BE"/>
    </w:rPr>
  </w:style>
  <w:style w:type="paragraph" w:customStyle="1" w:styleId="DilbeekAdresKAP">
    <w:name w:val="Dilbeek_Adres KAP"/>
    <w:basedOn w:val="Standaard"/>
    <w:qFormat/>
    <w:rsid w:val="005B0A39"/>
    <w:pPr>
      <w:spacing w:line="160" w:lineRule="exact"/>
    </w:pPr>
    <w:rPr>
      <w:rFonts w:ascii="Arial" w:eastAsia="Times New Roman" w:hAnsi="Arial"/>
      <w:b/>
      <w:caps/>
      <w:color w:val="006B84"/>
      <w:sz w:val="13"/>
      <w:szCs w:val="20"/>
      <w:lang w:eastAsia="nl-BE"/>
    </w:rPr>
  </w:style>
  <w:style w:type="character" w:customStyle="1" w:styleId="ZwaarKAPITALENChar">
    <w:name w:val="Zwaar KAPITALEN Char"/>
    <w:link w:val="ZwaarKAPITALEN"/>
    <w:rsid w:val="00326FFF"/>
    <w:rPr>
      <w:rFonts w:cs="Times New Roman"/>
      <w:caps/>
      <w:sz w:val="16"/>
      <w:szCs w:val="20"/>
      <w:lang w:val="nl-NL" w:eastAsia="nl-BE"/>
    </w:rPr>
  </w:style>
  <w:style w:type="paragraph" w:customStyle="1" w:styleId="Stijl1">
    <w:name w:val="Stijl1"/>
    <w:basedOn w:val="DilbeekAdresKAP"/>
    <w:qFormat/>
    <w:rsid w:val="00553271"/>
  </w:style>
  <w:style w:type="paragraph" w:customStyle="1" w:styleId="DilbeekkleinetekstKAP">
    <w:name w:val="Dilbeek_kleine_tekst KAP"/>
    <w:basedOn w:val="Dilbeekkleinetekst"/>
    <w:qFormat/>
    <w:rsid w:val="00FE0E0E"/>
    <w:pPr>
      <w:framePr w:wrap="around"/>
      <w:spacing w:line="288" w:lineRule="auto"/>
    </w:pPr>
    <w:rPr>
      <w:caps/>
      <w:color w:val="006B84"/>
    </w:rPr>
  </w:style>
  <w:style w:type="paragraph" w:customStyle="1" w:styleId="DilbeekkleinetekstKAPBOLD">
    <w:name w:val="Dilbeek_kleine_tekst KAP BOLD"/>
    <w:basedOn w:val="DilbeekkleinetekstKAP"/>
    <w:qFormat/>
    <w:rsid w:val="00FE0E0E"/>
    <w:pPr>
      <w:framePr w:wrap="around"/>
    </w:pPr>
    <w:rPr>
      <w:b/>
    </w:rPr>
  </w:style>
  <w:style w:type="paragraph" w:customStyle="1" w:styleId="Dilbeekonderwerp">
    <w:name w:val="Dilbeek_onderwerp"/>
    <w:basedOn w:val="Dilbeekbodytekst"/>
    <w:qFormat/>
    <w:rsid w:val="00B4107D"/>
    <w:rPr>
      <w:b/>
      <w:sz w:val="22"/>
    </w:rPr>
  </w:style>
  <w:style w:type="paragraph" w:customStyle="1" w:styleId="DilbeekFooter">
    <w:name w:val="Dilbeek_Footer"/>
    <w:basedOn w:val="DilbeekkleinetekstKAPBOLD"/>
    <w:qFormat/>
    <w:rsid w:val="008D0188"/>
    <w:pPr>
      <w:framePr w:wrap="around"/>
      <w:spacing w:line="259" w:lineRule="auto"/>
    </w:pPr>
  </w:style>
  <w:style w:type="character" w:styleId="Hyperlink">
    <w:name w:val="Hyperlink"/>
    <w:basedOn w:val="Standaardalinea-lettertype"/>
    <w:uiPriority w:val="99"/>
    <w:unhideWhenUsed/>
    <w:rsid w:val="008071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onenenondernemen@dilbeek.b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ilbeek.sharepoint.com/sites/ASSETS/OfficeTemplate/Algemeen/brief%20gemeente%20-%20team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E1411C88356F42B0FFE702CE5A1EED" ma:contentTypeVersion="4" ma:contentTypeDescription="Een nieuw document maken." ma:contentTypeScope="" ma:versionID="d73e497a2c43fd1be5b5a050185f5618">
  <xsd:schema xmlns:xsd="http://www.w3.org/2001/XMLSchema" xmlns:xs="http://www.w3.org/2001/XMLSchema" xmlns:p="http://schemas.microsoft.com/office/2006/metadata/properties" xmlns:ns2="2ab7917c-ce77-4b1b-96c8-f03dcfad185d" targetNamespace="http://schemas.microsoft.com/office/2006/metadata/properties" ma:root="true" ma:fieldsID="9607aaa328e127f7093e85a60cc8bcb6" ns2:_="">
    <xsd:import namespace="2ab7917c-ce77-4b1b-96c8-f03dcfad18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7917c-ce77-4b1b-96c8-f03dcfad18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DBC1B7-C352-4430-8AC0-E8AB65722E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A64F4E-3016-4F5D-AFC4-85A13E875C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495ED5-19FB-4BB9-98FC-B9D517EA9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b7917c-ce77-4b1b-96c8-f03dcfad18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1EA638-739E-4EAB-993E-1DAD767E924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brief%20gemeente%20-%20team</Template>
  <TotalTime>19</TotalTime>
  <Pages>1</Pages>
  <Words>202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Marlies De Vooght</dc:creator>
  <cp:keywords/>
  <dc:description/>
  <cp:lastModifiedBy>Marlies De Vooght</cp:lastModifiedBy>
  <cp:revision>1</cp:revision>
  <cp:lastPrinted>2021-01-14T15:19:00Z</cp:lastPrinted>
  <dcterms:created xsi:type="dcterms:W3CDTF">2025-04-04T12:19:00Z</dcterms:created>
  <dcterms:modified xsi:type="dcterms:W3CDTF">2025-04-04T12:38:00Z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0x01010072E1411C88356F42B0FFE702CE5A1EED</vt:lpwstr>
  </property>
</Properties>
</file>