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3A1CF" w14:textId="53F3AFDE" w:rsidR="00954274" w:rsidRDefault="006C7571" w:rsidP="00314AFE">
      <w:pPr>
        <w:pStyle w:val="Dilbeekbodytekst"/>
      </w:pPr>
      <w:r>
        <w:t xml:space="preserve"> </w:t>
      </w:r>
    </w:p>
    <w:p w14:paraId="46AEBDDA" w14:textId="38B624BE" w:rsidR="006C7571" w:rsidRDefault="006C7571" w:rsidP="00314AFE">
      <w:pPr>
        <w:pStyle w:val="Dilbeekbodytekst"/>
      </w:pPr>
    </w:p>
    <w:p w14:paraId="3EAC70FA" w14:textId="78770C7F" w:rsidR="006C7571" w:rsidRDefault="006C7571" w:rsidP="00314AFE">
      <w:pPr>
        <w:pStyle w:val="Dilbeekbodytekst"/>
      </w:pPr>
    </w:p>
    <w:p w14:paraId="4CD9768F" w14:textId="71A28305" w:rsidR="006C7571" w:rsidRPr="006C7571" w:rsidRDefault="009B755D" w:rsidP="006C7571">
      <w:pPr>
        <w:spacing w:after="0" w:line="240" w:lineRule="auto"/>
        <w:rPr>
          <w:rFonts w:ascii="Tahoma" w:hAnsi="Tahoma"/>
          <w:sz w:val="22"/>
          <w:szCs w:val="22"/>
          <w:lang w:eastAsia="nl-NL"/>
        </w:rPr>
      </w:pPr>
      <w:r>
        <w:rPr>
          <w:rFonts w:ascii="Calibri" w:hAnsi="Calibri"/>
          <w:b/>
          <w:sz w:val="32"/>
          <w:szCs w:val="32"/>
          <w:lang w:eastAsia="nl-NL"/>
        </w:rPr>
        <w:t xml:space="preserve"> </w:t>
      </w:r>
    </w:p>
    <w:p w14:paraId="60EFFA1C" w14:textId="77777777" w:rsidR="009B755D" w:rsidRPr="009B755D" w:rsidRDefault="009B755D" w:rsidP="009B755D">
      <w:pPr>
        <w:spacing w:after="0" w:line="240" w:lineRule="auto"/>
        <w:ind w:left="360"/>
        <w:jc w:val="center"/>
        <w:rPr>
          <w:rFonts w:ascii="Calibri" w:hAnsi="Calibri"/>
          <w:b/>
          <w:sz w:val="32"/>
          <w:szCs w:val="32"/>
          <w:lang w:eastAsia="nl-NL"/>
        </w:rPr>
      </w:pPr>
      <w:r w:rsidRPr="009B755D">
        <w:rPr>
          <w:rFonts w:ascii="Calibri" w:hAnsi="Calibri"/>
          <w:b/>
          <w:sz w:val="32"/>
          <w:szCs w:val="32"/>
          <w:lang w:eastAsia="nl-NL"/>
        </w:rPr>
        <w:t>AANVRAAGFORMULIER TERRASVERGUNNING</w:t>
      </w:r>
    </w:p>
    <w:p w14:paraId="715AE93F" w14:textId="5C29FF44" w:rsidR="009B755D" w:rsidRPr="009B755D" w:rsidRDefault="009B755D" w:rsidP="009B755D">
      <w:pPr>
        <w:spacing w:after="0" w:line="240" w:lineRule="auto"/>
        <w:ind w:left="360"/>
        <w:jc w:val="center"/>
        <w:rPr>
          <w:rFonts w:ascii="Calibri" w:hAnsi="Calibri"/>
          <w:b/>
          <w:sz w:val="20"/>
          <w:lang w:eastAsia="nl-NL"/>
        </w:rPr>
      </w:pPr>
      <w:r w:rsidRPr="009B755D">
        <w:rPr>
          <w:rFonts w:ascii="Calibri" w:hAnsi="Calibri"/>
          <w:sz w:val="20"/>
          <w:lang w:eastAsia="nl-NL"/>
        </w:rPr>
        <w:t xml:space="preserve"> </w:t>
      </w:r>
    </w:p>
    <w:p w14:paraId="47B3175D" w14:textId="5232B5C9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16"/>
          <w:szCs w:val="16"/>
          <w:lang w:eastAsia="nl-NL"/>
        </w:rPr>
      </w:pPr>
      <w:r w:rsidRPr="009B755D">
        <w:rPr>
          <w:rFonts w:ascii="Calibri" w:hAnsi="Calibri"/>
          <w:noProof/>
          <w:sz w:val="20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72F0C" wp14:editId="7614B261">
                <wp:simplePos x="0" y="0"/>
                <wp:positionH relativeFrom="column">
                  <wp:posOffset>897890</wp:posOffset>
                </wp:positionH>
                <wp:positionV relativeFrom="paragraph">
                  <wp:posOffset>49531</wp:posOffset>
                </wp:positionV>
                <wp:extent cx="4352925" cy="45719"/>
                <wp:effectExtent l="0" t="0" r="28575" b="31115"/>
                <wp:wrapNone/>
                <wp:docPr id="7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84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7" o:spid="_x0000_s1026" type="#_x0000_t32" style="position:absolute;margin-left:70.7pt;margin-top:3.9pt;width:342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"/>
            </w:pict>
          </mc:Fallback>
        </mc:AlternateContent>
      </w:r>
    </w:p>
    <w:p w14:paraId="5DB4EDFB" w14:textId="77777777" w:rsidR="009B755D" w:rsidRDefault="009B755D" w:rsidP="009B755D">
      <w:pPr>
        <w:spacing w:after="0" w:line="240" w:lineRule="auto"/>
        <w:ind w:left="360"/>
        <w:rPr>
          <w:rFonts w:ascii="Calibri" w:hAnsi="Calibri"/>
          <w:b/>
          <w:sz w:val="22"/>
          <w:szCs w:val="22"/>
          <w:lang w:eastAsia="nl-NL"/>
        </w:rPr>
      </w:pPr>
    </w:p>
    <w:p w14:paraId="3C941FD4" w14:textId="7E74B0F0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b/>
          <w:sz w:val="22"/>
          <w:szCs w:val="22"/>
          <w:lang w:eastAsia="nl-NL"/>
        </w:rPr>
      </w:pPr>
      <w:r w:rsidRPr="009B755D">
        <w:rPr>
          <w:rFonts w:ascii="Calibri" w:hAnsi="Calibri"/>
          <w:b/>
          <w:sz w:val="22"/>
          <w:szCs w:val="22"/>
          <w:lang w:eastAsia="nl-NL"/>
        </w:rPr>
        <w:t>Gegevens uitbater</w:t>
      </w:r>
      <w:bookmarkStart w:id="0" w:name="_GoBack"/>
      <w:bookmarkEnd w:id="0"/>
    </w:p>
    <w:p w14:paraId="1995E814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16"/>
          <w:szCs w:val="16"/>
          <w:lang w:eastAsia="nl-NL"/>
        </w:rPr>
      </w:pPr>
    </w:p>
    <w:p w14:paraId="26F4F580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 xml:space="preserve">Handelsbenaming:  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1E7AE5C0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Handelsregisternummer: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6BCCBDB4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proofErr w:type="spellStart"/>
      <w:r w:rsidRPr="009B755D">
        <w:rPr>
          <w:rFonts w:ascii="Calibri" w:hAnsi="Calibri"/>
          <w:sz w:val="22"/>
          <w:szCs w:val="22"/>
          <w:lang w:eastAsia="nl-NL"/>
        </w:rPr>
        <w:t>BTW-nummer</w:t>
      </w:r>
      <w:proofErr w:type="spellEnd"/>
      <w:r w:rsidRPr="009B755D">
        <w:rPr>
          <w:rFonts w:ascii="Calibri" w:hAnsi="Calibri"/>
          <w:sz w:val="22"/>
          <w:szCs w:val="22"/>
          <w:lang w:eastAsia="nl-NL"/>
        </w:rPr>
        <w:t>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2896A31F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Rechtsvorm: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35FC9223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Adres van uitbating: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357F1332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Naam + voornaam uitbater:</w:t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67102DC4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Geboortedatum uitbater: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72B8B8C7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Kadastrale gegevens van het pand: ………………………………………………………………………………….......</w:t>
      </w:r>
    </w:p>
    <w:p w14:paraId="33959ECF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Bent u eigenaar van het pand:</w:t>
      </w:r>
      <w:r w:rsidRPr="009B755D">
        <w:rPr>
          <w:rFonts w:ascii="Calibri" w:hAnsi="Calibri"/>
          <w:sz w:val="22"/>
          <w:szCs w:val="22"/>
          <w:lang w:eastAsia="nl-NL"/>
        </w:rPr>
        <w:tab/>
        <w:t>JA  /  NEE     ….……………..………………..………..….………………….</w:t>
      </w:r>
    </w:p>
    <w:p w14:paraId="0DFA3010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Telefoon: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52128684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E-mail: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2BBF5257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Naam/maatschappelijke benaming:</w:t>
      </w:r>
      <w:r w:rsidRPr="009B755D">
        <w:rPr>
          <w:rFonts w:ascii="Calibri" w:hAnsi="Calibri"/>
          <w:sz w:val="22"/>
          <w:szCs w:val="22"/>
          <w:lang w:eastAsia="nl-NL"/>
        </w:rPr>
        <w:tab/>
        <w:t xml:space="preserve">  ………………………………………………………………………………….....</w:t>
      </w:r>
    </w:p>
    <w:p w14:paraId="65C6AC05" w14:textId="77777777" w:rsidR="009B755D" w:rsidRPr="009B755D" w:rsidRDefault="009B755D" w:rsidP="009B755D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 xml:space="preserve">Adres maatschappelijke zetel: </w:t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………………………………………………………………………………….......</w:t>
      </w:r>
    </w:p>
    <w:p w14:paraId="11C2228C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b/>
          <w:sz w:val="16"/>
          <w:szCs w:val="16"/>
          <w:lang w:eastAsia="nl-NL"/>
        </w:rPr>
      </w:pPr>
    </w:p>
    <w:p w14:paraId="5FB40975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b/>
          <w:sz w:val="22"/>
          <w:szCs w:val="22"/>
          <w:lang w:eastAsia="nl-NL"/>
        </w:rPr>
      </w:pPr>
      <w:r w:rsidRPr="009B755D">
        <w:rPr>
          <w:rFonts w:ascii="Calibri" w:hAnsi="Calibri"/>
          <w:b/>
          <w:sz w:val="22"/>
          <w:szCs w:val="22"/>
          <w:lang w:eastAsia="nl-NL"/>
        </w:rPr>
        <w:t>Gegevens terras</w:t>
      </w:r>
    </w:p>
    <w:p w14:paraId="18DBBAFA" w14:textId="77777777" w:rsidR="009B755D" w:rsidRPr="009B755D" w:rsidRDefault="009B755D" w:rsidP="009B755D">
      <w:pPr>
        <w:spacing w:after="0" w:line="240" w:lineRule="auto"/>
        <w:ind w:firstLine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Totale afmeting terras: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 xml:space="preserve">……………………….. m breedte  </w:t>
      </w:r>
    </w:p>
    <w:p w14:paraId="40A0CAC2" w14:textId="77777777" w:rsidR="009B755D" w:rsidRPr="009B755D" w:rsidRDefault="009B755D" w:rsidP="009B755D">
      <w:pPr>
        <w:spacing w:after="0" w:line="240" w:lineRule="auto"/>
        <w:ind w:left="2832" w:firstLine="708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……………………….. m lengte</w:t>
      </w:r>
    </w:p>
    <w:p w14:paraId="738F4852" w14:textId="77777777" w:rsidR="009B755D" w:rsidRPr="009B755D" w:rsidRDefault="009B755D" w:rsidP="009B755D">
      <w:pPr>
        <w:spacing w:after="0" w:line="240" w:lineRule="auto"/>
        <w:ind w:left="2832" w:firstLine="708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……………………….. Oppervlakte</w:t>
      </w:r>
    </w:p>
    <w:p w14:paraId="5AD65571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 xml:space="preserve"> </w:t>
      </w:r>
    </w:p>
    <w:p w14:paraId="6B98C05E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Meubilair: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 xml:space="preserve">aantal stoelen </w:t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…………………….</w:t>
      </w:r>
    </w:p>
    <w:p w14:paraId="5E18BAB3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Aantal tafels</w:t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…………………….</w:t>
      </w:r>
    </w:p>
    <w:p w14:paraId="75BF5C3C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</w:p>
    <w:p w14:paraId="494269A0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Luifels:</w:t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………………………. m breedte</w:t>
      </w:r>
    </w:p>
    <w:p w14:paraId="13DAF479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………………………. m lengte</w:t>
      </w:r>
    </w:p>
    <w:p w14:paraId="51E17529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</w:p>
    <w:p w14:paraId="5158905E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Het terras zal WEL / NIET / GEDEELTELIJK* op gemeentegrond worden geplaatst</w:t>
      </w:r>
    </w:p>
    <w:p w14:paraId="4DA74442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 xml:space="preserve">Aantal meter op gemeentegrond: </w:t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……………………………………………………………………………………….</w:t>
      </w:r>
    </w:p>
    <w:p w14:paraId="24F27736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Aantal meter op eigen grond:</w:t>
      </w:r>
      <w:r w:rsidRPr="009B755D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……………………………………………………………………………………….</w:t>
      </w:r>
    </w:p>
    <w:p w14:paraId="04D4274A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b/>
          <w:sz w:val="16"/>
          <w:szCs w:val="16"/>
          <w:lang w:eastAsia="nl-NL"/>
        </w:rPr>
      </w:pPr>
    </w:p>
    <w:p w14:paraId="59F3FF19" w14:textId="77777777" w:rsidR="009B755D" w:rsidRPr="009B755D" w:rsidRDefault="009B755D" w:rsidP="009B755D">
      <w:pPr>
        <w:spacing w:after="0" w:line="240" w:lineRule="auto"/>
        <w:ind w:firstLine="360"/>
        <w:rPr>
          <w:rFonts w:ascii="Calibri" w:hAnsi="Calibri"/>
          <w:b/>
          <w:sz w:val="22"/>
          <w:szCs w:val="22"/>
          <w:lang w:eastAsia="nl-NL"/>
        </w:rPr>
      </w:pPr>
      <w:r w:rsidRPr="009B755D">
        <w:rPr>
          <w:rFonts w:ascii="Calibri" w:hAnsi="Calibri"/>
          <w:b/>
          <w:sz w:val="22"/>
          <w:szCs w:val="22"/>
          <w:lang w:eastAsia="nl-NL"/>
        </w:rPr>
        <w:t>Bijlagen</w:t>
      </w:r>
    </w:p>
    <w:p w14:paraId="008E4B49" w14:textId="77777777" w:rsidR="009B755D" w:rsidRPr="009B755D" w:rsidRDefault="009B755D" w:rsidP="009B755D">
      <w:pPr>
        <w:numPr>
          <w:ilvl w:val="0"/>
          <w:numId w:val="7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Inplantingsplan van het terras (alleen nodig bij nieuw terras of bij wijzigingen)</w:t>
      </w:r>
    </w:p>
    <w:p w14:paraId="6DEAE3E4" w14:textId="77777777" w:rsidR="009B755D" w:rsidRPr="009B755D" w:rsidRDefault="009B755D" w:rsidP="009B755D">
      <w:pPr>
        <w:numPr>
          <w:ilvl w:val="0"/>
          <w:numId w:val="7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Plaatsbeschrijving van het openbaar domein</w:t>
      </w:r>
    </w:p>
    <w:p w14:paraId="6735A0C1" w14:textId="77777777" w:rsidR="009B755D" w:rsidRPr="009B755D" w:rsidRDefault="009B755D" w:rsidP="009B755D">
      <w:pPr>
        <w:spacing w:after="0" w:line="240" w:lineRule="auto"/>
        <w:ind w:firstLine="360"/>
        <w:rPr>
          <w:rFonts w:ascii="Calibri" w:hAnsi="Calibri"/>
          <w:b/>
          <w:sz w:val="22"/>
          <w:szCs w:val="22"/>
          <w:lang w:eastAsia="nl-NL"/>
        </w:rPr>
      </w:pPr>
    </w:p>
    <w:p w14:paraId="0F650C52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 xml:space="preserve">De aanvrager verklaart zich akkoord met de bepalingen vermeld in het politiereglement voor het plaatsen van terrassen. </w:t>
      </w:r>
    </w:p>
    <w:p w14:paraId="32965119" w14:textId="77777777" w:rsidR="009B755D" w:rsidRPr="009B755D" w:rsidRDefault="009B755D" w:rsidP="009B755D">
      <w:pPr>
        <w:spacing w:after="0" w:line="240" w:lineRule="auto"/>
        <w:ind w:firstLine="360"/>
        <w:rPr>
          <w:rFonts w:ascii="Calibri" w:hAnsi="Calibri"/>
          <w:sz w:val="22"/>
          <w:szCs w:val="22"/>
          <w:lang w:eastAsia="nl-NL"/>
        </w:rPr>
      </w:pPr>
    </w:p>
    <w:p w14:paraId="4BB20579" w14:textId="77777777" w:rsidR="009B755D" w:rsidRPr="009B755D" w:rsidRDefault="009B755D" w:rsidP="009B755D">
      <w:pPr>
        <w:spacing w:after="0" w:line="240" w:lineRule="auto"/>
        <w:ind w:firstLine="360"/>
        <w:rPr>
          <w:rFonts w:ascii="Calibri" w:hAnsi="Calibri"/>
          <w:sz w:val="22"/>
          <w:szCs w:val="22"/>
          <w:lang w:eastAsia="nl-NL"/>
        </w:rPr>
      </w:pPr>
    </w:p>
    <w:p w14:paraId="0788C130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9B755D">
        <w:rPr>
          <w:rFonts w:ascii="Calibri" w:hAnsi="Calibri"/>
          <w:sz w:val="22"/>
          <w:szCs w:val="22"/>
          <w:lang w:eastAsia="nl-NL"/>
        </w:rPr>
        <w:t>Datum: ……………………………………………..</w:t>
      </w:r>
      <w:r w:rsidRPr="009B755D">
        <w:rPr>
          <w:rFonts w:ascii="Calibri" w:hAnsi="Calibri"/>
          <w:sz w:val="22"/>
          <w:szCs w:val="22"/>
          <w:lang w:eastAsia="nl-NL"/>
        </w:rPr>
        <w:tab/>
        <w:t>Handtekening: ……………………………………………………</w:t>
      </w:r>
    </w:p>
    <w:p w14:paraId="2467F3D4" w14:textId="77777777" w:rsidR="009B755D" w:rsidRPr="009B755D" w:rsidRDefault="009B755D" w:rsidP="009B755D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</w:p>
    <w:p w14:paraId="2E141C1F" w14:textId="2CD5D7E5" w:rsidR="006C7571" w:rsidRPr="009B755D" w:rsidRDefault="009B755D" w:rsidP="009B755D">
      <w:pPr>
        <w:spacing w:after="0" w:line="240" w:lineRule="auto"/>
        <w:ind w:left="360"/>
        <w:rPr>
          <w:rFonts w:ascii="Calibri" w:hAnsi="Calibri"/>
          <w:szCs w:val="18"/>
          <w:lang w:eastAsia="nl-NL"/>
        </w:rPr>
      </w:pPr>
      <w:r w:rsidRPr="009B755D">
        <w:rPr>
          <w:rFonts w:ascii="Calibri" w:hAnsi="Calibri"/>
          <w:szCs w:val="18"/>
          <w:lang w:eastAsia="nl-NL"/>
        </w:rPr>
        <w:t>* schrappen wat niet past</w:t>
      </w:r>
    </w:p>
    <w:sectPr w:rsidR="006C7571" w:rsidRPr="009B755D" w:rsidSect="00D160A5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3AD4C" w14:textId="77777777" w:rsidR="002A5657" w:rsidRDefault="002A5657" w:rsidP="00110F84">
      <w:r>
        <w:separator/>
      </w:r>
    </w:p>
  </w:endnote>
  <w:endnote w:type="continuationSeparator" w:id="0">
    <w:p w14:paraId="64314477" w14:textId="77777777" w:rsidR="002A5657" w:rsidRDefault="002A5657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E6D7" w14:textId="77777777" w:rsidR="0023212A" w:rsidRDefault="001D4482" w:rsidP="00A64E79">
    <w:pPr>
      <w:pStyle w:val="Voettekst"/>
    </w:pPr>
    <w:bookmarkStart w:id="1" w:name="_Hlk52449307"/>
    <w:bookmarkStart w:id="2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FC8B5" wp14:editId="0BD3A21F">
              <wp:simplePos x="0" y="0"/>
              <wp:positionH relativeFrom="page">
                <wp:posOffset>4210291</wp:posOffset>
              </wp:positionH>
              <wp:positionV relativeFrom="page">
                <wp:posOffset>10038144</wp:posOffset>
              </wp:positionV>
              <wp:extent cx="1990484" cy="296481"/>
              <wp:effectExtent l="0" t="0" r="1016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484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B4EF8B" w14:textId="77777777" w:rsidR="0023212A" w:rsidRPr="00643E44" w:rsidRDefault="009B755D" w:rsidP="00954274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FC8B5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90.4pt;width:156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" filled="f" stroked="f" strokeweight=".5pt">
              <v:textbox inset="0,0,0,0">
                <w:txbxContent>
                  <w:p w14:paraId="25B4EF8B" w14:textId="77777777" w:rsidR="0023212A" w:rsidRPr="00643E44" w:rsidRDefault="009B755D" w:rsidP="00954274">
                    <w:pPr>
                      <w:pStyle w:val="DilbeekkleinetekstKAP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FA7621" w:rsidRPr="00643E4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50FF34FC" wp14:editId="69A08A73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299D" w14:textId="11A1E35D" w:rsidR="00FD461A" w:rsidRDefault="003A347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F1133A" wp14:editId="30674C5A">
              <wp:simplePos x="0" y="0"/>
              <wp:positionH relativeFrom="column">
                <wp:posOffset>1459865</wp:posOffset>
              </wp:positionH>
              <wp:positionV relativeFrom="paragraph">
                <wp:posOffset>-551180</wp:posOffset>
              </wp:positionV>
              <wp:extent cx="1800225" cy="591185"/>
              <wp:effectExtent l="0" t="0" r="9525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591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A8325" w14:textId="427F3B0C" w:rsidR="00627E79" w:rsidRPr="007F72BC" w:rsidRDefault="00553271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 w:rsidRPr="007F72BC">
                            <w:rPr>
                              <w:lang w:val="en-US"/>
                            </w:rPr>
                            <w:t xml:space="preserve">T </w:t>
                          </w:r>
                          <w:r w:rsidR="00DA09CB">
                            <w:rPr>
                              <w:lang w:val="en-US"/>
                            </w:rPr>
                            <w:t>02451 69 70</w:t>
                          </w:r>
                        </w:p>
                        <w:p w14:paraId="5B05FDA1" w14:textId="3385C317" w:rsidR="00627E79" w:rsidRPr="007F72BC" w:rsidRDefault="00DA09CB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wonenenondernemen</w:t>
                          </w:r>
                          <w:r w:rsidR="00553271" w:rsidRPr="007F72BC">
                            <w:rPr>
                              <w:lang w:val="en-US"/>
                            </w:rPr>
                            <w:t>@</w:t>
                          </w:r>
                          <w:r w:rsidR="00627E79" w:rsidRPr="007F72BC">
                            <w:rPr>
                              <w:lang w:val="en-US"/>
                            </w:rPr>
                            <w:t>DILBEEK</w:t>
                          </w:r>
                          <w:r w:rsidR="007F72BC">
                            <w:rPr>
                              <w:lang w:val="en-US"/>
                            </w:rPr>
                            <w:t>.be</w:t>
                          </w:r>
                        </w:p>
                        <w:p w14:paraId="0FDFE581" w14:textId="77777777" w:rsidR="00627E79" w:rsidRPr="007F72BC" w:rsidRDefault="00627E79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 w:rsidRPr="007F72BC">
                            <w:rPr>
                              <w:lang w:val="en-US"/>
                            </w:rP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1133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left:0;text-align:left;margin-left:114.95pt;margin-top:-43.4pt;width:141.75pt;height: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" filled="f" stroked="f" strokeweight=".5pt">
              <v:textbox inset="0,0,0,0">
                <w:txbxContent>
                  <w:p w14:paraId="347A8325" w14:textId="427F3B0C" w:rsidR="00627E79" w:rsidRPr="007F72BC" w:rsidRDefault="00553271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 w:rsidRPr="007F72BC">
                      <w:rPr>
                        <w:lang w:val="en-US"/>
                      </w:rPr>
                      <w:t xml:space="preserve">T </w:t>
                    </w:r>
                    <w:r w:rsidR="00DA09CB">
                      <w:rPr>
                        <w:lang w:val="en-US"/>
                      </w:rPr>
                      <w:t>02451 69 70</w:t>
                    </w:r>
                  </w:p>
                  <w:p w14:paraId="5B05FDA1" w14:textId="3385C317" w:rsidR="00627E79" w:rsidRPr="007F72BC" w:rsidRDefault="00DA09CB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wonenenondernemen</w:t>
                    </w:r>
                    <w:r w:rsidR="00553271" w:rsidRPr="007F72BC">
                      <w:rPr>
                        <w:lang w:val="en-US"/>
                      </w:rPr>
                      <w:t>@</w:t>
                    </w:r>
                    <w:r w:rsidR="00627E79" w:rsidRPr="007F72BC">
                      <w:rPr>
                        <w:lang w:val="en-US"/>
                      </w:rPr>
                      <w:t>DILBEEK</w:t>
                    </w:r>
                    <w:r w:rsidR="007F72BC">
                      <w:rPr>
                        <w:lang w:val="en-US"/>
                      </w:rPr>
                      <w:t>.be</w:t>
                    </w:r>
                  </w:p>
                  <w:p w14:paraId="0FDFE581" w14:textId="77777777" w:rsidR="00627E79" w:rsidRPr="007F72BC" w:rsidRDefault="00627E79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 w:rsidRPr="007F72BC">
                      <w:rPr>
                        <w:lang w:val="en-US"/>
                      </w:rPr>
                      <w:t>DILBEEK.BE</w:t>
                    </w:r>
                  </w:p>
                </w:txbxContent>
              </v:textbox>
            </v:shape>
          </w:pict>
        </mc:Fallback>
      </mc:AlternateContent>
    </w:r>
    <w:r w:rsidR="0095427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981156" wp14:editId="6452D7DF">
              <wp:simplePos x="0" y="0"/>
              <wp:positionH relativeFrom="column">
                <wp:posOffset>-21836</wp:posOffset>
              </wp:positionH>
              <wp:positionV relativeFrom="page">
                <wp:posOffset>10038080</wp:posOffset>
              </wp:positionV>
              <wp:extent cx="1403985" cy="591271"/>
              <wp:effectExtent l="0" t="0" r="571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15F0C" w14:textId="77777777" w:rsidR="00553271" w:rsidRPr="005F714D" w:rsidRDefault="007F72BC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gemeentehuis Dilbeek</w:t>
                          </w:r>
                        </w:p>
                        <w:p w14:paraId="7F683B8D" w14:textId="77777777" w:rsidR="00553271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GEMEENTEPLEIN 1</w:t>
                          </w:r>
                        </w:p>
                        <w:p w14:paraId="5CC19B83" w14:textId="77777777" w:rsidR="00326FFF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81156" id="Tekstvak 1" o:spid="_x0000_s1028" type="#_x0000_t202" style="position:absolute;left:0;text-align:left;margin-left:-1.7pt;margin-top:790.4pt;width:110.5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" filled="f" stroked="f" strokeweight=".5pt">
              <v:textbox inset="0,0,0,0">
                <w:txbxContent>
                  <w:p w14:paraId="72C15F0C" w14:textId="77777777" w:rsidR="00553271" w:rsidRPr="005F714D" w:rsidRDefault="007F72BC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gemeentehuis Dilbeek</w:t>
                    </w:r>
                  </w:p>
                  <w:p w14:paraId="7F683B8D" w14:textId="77777777" w:rsidR="00553271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GEMEENTEPLEIN 1</w:t>
                    </w:r>
                  </w:p>
                  <w:p w14:paraId="5CC19B83" w14:textId="77777777" w:rsidR="00326FFF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390B0" w14:textId="77777777" w:rsidR="002A5657" w:rsidRDefault="002A5657" w:rsidP="00110F84">
      <w:r>
        <w:separator/>
      </w:r>
    </w:p>
  </w:footnote>
  <w:footnote w:type="continuationSeparator" w:id="0">
    <w:p w14:paraId="25686094" w14:textId="77777777" w:rsidR="002A5657" w:rsidRDefault="002A5657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6CB4" w14:textId="77777777"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EC54FD" wp14:editId="5B854760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F44150" id="Ovaal 4" o:spid="_x0000_s1026" style="position:absolute;margin-left:-69.6pt;margin-top:284.5pt;width:2.8pt;height:2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23100312" wp14:editId="3852912C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16"/>
    <w:rsid w:val="00001616"/>
    <w:rsid w:val="000027E7"/>
    <w:rsid w:val="00025844"/>
    <w:rsid w:val="00025C52"/>
    <w:rsid w:val="00026255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28C0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E69B7"/>
    <w:rsid w:val="001F1A07"/>
    <w:rsid w:val="0023212A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A1077"/>
    <w:rsid w:val="002A5657"/>
    <w:rsid w:val="002B2780"/>
    <w:rsid w:val="002D7425"/>
    <w:rsid w:val="002E22CD"/>
    <w:rsid w:val="002E3C2B"/>
    <w:rsid w:val="00314AFE"/>
    <w:rsid w:val="00326FFF"/>
    <w:rsid w:val="0034566B"/>
    <w:rsid w:val="003474E0"/>
    <w:rsid w:val="0035142D"/>
    <w:rsid w:val="00355206"/>
    <w:rsid w:val="00367285"/>
    <w:rsid w:val="0038384D"/>
    <w:rsid w:val="003A347E"/>
    <w:rsid w:val="003A39F0"/>
    <w:rsid w:val="003C050D"/>
    <w:rsid w:val="003D00F9"/>
    <w:rsid w:val="003E00C0"/>
    <w:rsid w:val="003F3A9E"/>
    <w:rsid w:val="003F740A"/>
    <w:rsid w:val="003F7750"/>
    <w:rsid w:val="00436316"/>
    <w:rsid w:val="00441BBE"/>
    <w:rsid w:val="0045255D"/>
    <w:rsid w:val="0046684B"/>
    <w:rsid w:val="00473FC2"/>
    <w:rsid w:val="00483868"/>
    <w:rsid w:val="00492B67"/>
    <w:rsid w:val="004F0C24"/>
    <w:rsid w:val="004F3A59"/>
    <w:rsid w:val="004F483C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B0A39"/>
    <w:rsid w:val="005D029D"/>
    <w:rsid w:val="005D75A5"/>
    <w:rsid w:val="005E1D18"/>
    <w:rsid w:val="005E36C9"/>
    <w:rsid w:val="005F714D"/>
    <w:rsid w:val="005F7735"/>
    <w:rsid w:val="006005F1"/>
    <w:rsid w:val="00627E79"/>
    <w:rsid w:val="00643E44"/>
    <w:rsid w:val="00655CFC"/>
    <w:rsid w:val="006643DA"/>
    <w:rsid w:val="00683B8E"/>
    <w:rsid w:val="0069213F"/>
    <w:rsid w:val="00693F9C"/>
    <w:rsid w:val="00696759"/>
    <w:rsid w:val="006A07F0"/>
    <w:rsid w:val="006A46F6"/>
    <w:rsid w:val="006C7571"/>
    <w:rsid w:val="006D4742"/>
    <w:rsid w:val="006E5173"/>
    <w:rsid w:val="00703801"/>
    <w:rsid w:val="00711832"/>
    <w:rsid w:val="0071662B"/>
    <w:rsid w:val="00740594"/>
    <w:rsid w:val="0075595C"/>
    <w:rsid w:val="007932BC"/>
    <w:rsid w:val="00795360"/>
    <w:rsid w:val="007A4CB3"/>
    <w:rsid w:val="007B4759"/>
    <w:rsid w:val="007B5045"/>
    <w:rsid w:val="007C4D40"/>
    <w:rsid w:val="007F72BC"/>
    <w:rsid w:val="00807F1C"/>
    <w:rsid w:val="00810ABD"/>
    <w:rsid w:val="008152A8"/>
    <w:rsid w:val="00833933"/>
    <w:rsid w:val="00842A88"/>
    <w:rsid w:val="00846CC4"/>
    <w:rsid w:val="00862AD5"/>
    <w:rsid w:val="0087151E"/>
    <w:rsid w:val="00877770"/>
    <w:rsid w:val="00883CC6"/>
    <w:rsid w:val="0089489C"/>
    <w:rsid w:val="008A752A"/>
    <w:rsid w:val="008B5C72"/>
    <w:rsid w:val="008C18D4"/>
    <w:rsid w:val="008C76A2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B755D"/>
    <w:rsid w:val="009D146B"/>
    <w:rsid w:val="009E0CC4"/>
    <w:rsid w:val="009E1DFA"/>
    <w:rsid w:val="009E7C5B"/>
    <w:rsid w:val="00A03C93"/>
    <w:rsid w:val="00A160EF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509F"/>
    <w:rsid w:val="00AC6083"/>
    <w:rsid w:val="00AD3D2C"/>
    <w:rsid w:val="00AD407F"/>
    <w:rsid w:val="00AD554B"/>
    <w:rsid w:val="00AE430A"/>
    <w:rsid w:val="00AF2BD1"/>
    <w:rsid w:val="00B12921"/>
    <w:rsid w:val="00B305A8"/>
    <w:rsid w:val="00B55E4E"/>
    <w:rsid w:val="00B903F4"/>
    <w:rsid w:val="00BA2A8F"/>
    <w:rsid w:val="00BD5CFD"/>
    <w:rsid w:val="00BE0796"/>
    <w:rsid w:val="00BE46C5"/>
    <w:rsid w:val="00BE7695"/>
    <w:rsid w:val="00C07D83"/>
    <w:rsid w:val="00C157C3"/>
    <w:rsid w:val="00C2368E"/>
    <w:rsid w:val="00C264DE"/>
    <w:rsid w:val="00C56181"/>
    <w:rsid w:val="00C5637B"/>
    <w:rsid w:val="00C65870"/>
    <w:rsid w:val="00C8023B"/>
    <w:rsid w:val="00C93370"/>
    <w:rsid w:val="00CD1D2C"/>
    <w:rsid w:val="00CD40EB"/>
    <w:rsid w:val="00CD7BC0"/>
    <w:rsid w:val="00CE23E6"/>
    <w:rsid w:val="00CE3473"/>
    <w:rsid w:val="00CF4990"/>
    <w:rsid w:val="00D04CD3"/>
    <w:rsid w:val="00D05093"/>
    <w:rsid w:val="00D052FE"/>
    <w:rsid w:val="00D07C31"/>
    <w:rsid w:val="00D160A5"/>
    <w:rsid w:val="00D20DC5"/>
    <w:rsid w:val="00D329C5"/>
    <w:rsid w:val="00D4120B"/>
    <w:rsid w:val="00D420F0"/>
    <w:rsid w:val="00D526AB"/>
    <w:rsid w:val="00D67709"/>
    <w:rsid w:val="00DA09CB"/>
    <w:rsid w:val="00DA23F8"/>
    <w:rsid w:val="00DC5F8F"/>
    <w:rsid w:val="00DE0C60"/>
    <w:rsid w:val="00DE793A"/>
    <w:rsid w:val="00E11783"/>
    <w:rsid w:val="00E12FB0"/>
    <w:rsid w:val="00E13690"/>
    <w:rsid w:val="00E27A04"/>
    <w:rsid w:val="00E41758"/>
    <w:rsid w:val="00E46696"/>
    <w:rsid w:val="00E466C4"/>
    <w:rsid w:val="00E47A15"/>
    <w:rsid w:val="00E50DE3"/>
    <w:rsid w:val="00E5243D"/>
    <w:rsid w:val="00E524C9"/>
    <w:rsid w:val="00E73B2E"/>
    <w:rsid w:val="00E73C78"/>
    <w:rsid w:val="00E824B3"/>
    <w:rsid w:val="00E958F9"/>
    <w:rsid w:val="00EA2E94"/>
    <w:rsid w:val="00EA324A"/>
    <w:rsid w:val="00EB1C71"/>
    <w:rsid w:val="00EB5AF0"/>
    <w:rsid w:val="00EC2A78"/>
    <w:rsid w:val="00EE2366"/>
    <w:rsid w:val="00F0006A"/>
    <w:rsid w:val="00F0165B"/>
    <w:rsid w:val="00F11D46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D461A"/>
    <w:rsid w:val="00FE0E0E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C17FA"/>
  <w15:chartTrackingRefBased/>
  <w15:docId w15:val="{353C2495-00A0-4884-9911-30AE956E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0A5"/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Dilbeekbodytekst">
    <w:name w:val="Dilbeek_bodytekst"/>
    <w:basedOn w:val="Standaard"/>
    <w:qFormat/>
    <w:rsid w:val="00D160A5"/>
    <w:pPr>
      <w:spacing w:after="0" w:line="260" w:lineRule="exact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/>
      <w:ind w:left="864" w:right="864"/>
      <w:jc w:val="center"/>
    </w:pPr>
    <w:rPr>
      <w:i/>
      <w:iCs/>
      <w:color w:val="87D0A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</w:pPr>
    <w:rPr>
      <w:rFonts w:eastAsiaTheme="minorEastAsia" w:cstheme="minorBidi"/>
      <w:color w:val="FFFFFF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rPr>
      <w:caps/>
      <w:sz w:val="16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b/>
      <w:caps/>
      <w:color w:val="006B84" w:themeColor="text2"/>
      <w:sz w:val="13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paragraph" w:customStyle="1" w:styleId="paragraph">
    <w:name w:val="paragraph"/>
    <w:basedOn w:val="Standaard"/>
    <w:rsid w:val="004F48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normaltextrun">
    <w:name w:val="normaltextrun"/>
    <w:basedOn w:val="Standaardalinea-lettertype"/>
    <w:rsid w:val="004F483C"/>
  </w:style>
  <w:style w:type="character" w:customStyle="1" w:styleId="eop">
    <w:name w:val="eop"/>
    <w:basedOn w:val="Standaardalinea-lettertype"/>
    <w:rsid w:val="004F483C"/>
  </w:style>
  <w:style w:type="character" w:customStyle="1" w:styleId="tabchar">
    <w:name w:val="tabchar"/>
    <w:basedOn w:val="Standaardalinea-lettertype"/>
    <w:rsid w:val="004F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vdil\files\WO-BZ_WO\WO_0_Documentatie\Huisstijl%20Dilbeek%20nieuw\05.%20DILBEEK%20BRIEFTEMPLATE\Dilbeek%20brief.dotx" TargetMode="External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B2500BF77341B720A795339AF5BA" ma:contentTypeVersion="7" ma:contentTypeDescription="Een nieuw document maken." ma:contentTypeScope="" ma:versionID="459c2053b946d0224219a3de4efe5c59">
  <xsd:schema xmlns:xsd="http://www.w3.org/2001/XMLSchema" xmlns:xs="http://www.w3.org/2001/XMLSchema" xmlns:p="http://schemas.microsoft.com/office/2006/metadata/properties" xmlns:ns2="61fa0fc8-90cd-4a76-8407-c5825ba66a53" targetNamespace="http://schemas.microsoft.com/office/2006/metadata/properties" ma:root="true" ma:fieldsID="6b499382d82894af39287024647fdf5a" ns2:_="">
    <xsd:import namespace="61fa0fc8-90cd-4a76-8407-c5825ba6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0fc8-90cd-4a76-8407-c5825ba6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4722-76C9-4A48-AEF0-2E0A61170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A34EF-4E79-4AEE-A542-B975898D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0fc8-90cd-4a76-8407-c5825ba6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ED9D4-575D-45E1-9952-7050BC6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Dilbeek brief</Template>
  <TotalTime>2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 Buyst</dc:creator>
  <cp:keywords/>
  <dc:description/>
  <cp:lastModifiedBy>Véronique De Buyst</cp:lastModifiedBy>
  <cp:revision>2</cp:revision>
  <cp:lastPrinted>2021-01-13T11:20:00Z</cp:lastPrinted>
  <dcterms:created xsi:type="dcterms:W3CDTF">2021-01-13T13:58:00Z</dcterms:created>
  <dcterms:modified xsi:type="dcterms:W3CDTF">2021-01-13T13:58:00Z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0x010100E1E7B2500BF77341B720A795339AF5BA</vt:lpwstr>
  </property>
</Properties>
</file>