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29D1" w14:textId="77777777" w:rsidR="00DE3654" w:rsidRDefault="00DE3654" w:rsidP="009F2AB6">
      <w:pPr>
        <w:pStyle w:val="Dilbeekbodytekst"/>
        <w:rPr>
          <w:sz w:val="22"/>
          <w:szCs w:val="22"/>
        </w:rPr>
      </w:pPr>
    </w:p>
    <w:p w14:paraId="49B60AD8" w14:textId="77777777" w:rsidR="00DE3654" w:rsidRDefault="00DE3654" w:rsidP="009F2AB6">
      <w:pPr>
        <w:pStyle w:val="Dilbeekbodytekst"/>
        <w:rPr>
          <w:sz w:val="22"/>
          <w:szCs w:val="22"/>
        </w:rPr>
      </w:pPr>
    </w:p>
    <w:p w14:paraId="2F3CADDC" w14:textId="78CC108E" w:rsidR="00BE05A5" w:rsidRDefault="00451291" w:rsidP="00BE05A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E8017EA" wp14:editId="405B0EBC">
                <wp:simplePos x="0" y="0"/>
                <wp:positionH relativeFrom="column">
                  <wp:posOffset>-47354</wp:posOffset>
                </wp:positionH>
                <wp:positionV relativeFrom="paragraph">
                  <wp:posOffset>225230</wp:posOffset>
                </wp:positionV>
                <wp:extent cx="3730028" cy="298764"/>
                <wp:effectExtent l="0" t="0" r="3810" b="6350"/>
                <wp:wrapNone/>
                <wp:docPr id="318680176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028" cy="29876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676CE" id="Rechthoek 7" o:spid="_x0000_s1026" style="position:absolute;margin-left:-3.75pt;margin-top:17.75pt;width:293.7pt;height:23.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" fillcolor="#006b84 [3215]" stroked="f" strokeweight="1pt"/>
            </w:pict>
          </mc:Fallback>
        </mc:AlternateContent>
      </w:r>
    </w:p>
    <w:p w14:paraId="6F739533" w14:textId="47A41038" w:rsidR="00451291" w:rsidRPr="00451291" w:rsidRDefault="00451291" w:rsidP="00451291">
      <w:pPr>
        <w:spacing w:line="276" w:lineRule="auto"/>
        <w:rPr>
          <w:rFonts w:ascii="Arial" w:hAnsi="Arial" w:cs="Arial"/>
          <w:b/>
          <w:bCs/>
          <w:color w:val="FFFFFF" w:themeColor="text1"/>
          <w:sz w:val="36"/>
          <w:szCs w:val="36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79B1DB" wp14:editId="7BA06172">
                <wp:simplePos x="0" y="0"/>
                <wp:positionH relativeFrom="column">
                  <wp:posOffset>-46990</wp:posOffset>
                </wp:positionH>
                <wp:positionV relativeFrom="paragraph">
                  <wp:posOffset>301153</wp:posOffset>
                </wp:positionV>
                <wp:extent cx="3603280" cy="298450"/>
                <wp:effectExtent l="0" t="0" r="3810" b="6350"/>
                <wp:wrapNone/>
                <wp:docPr id="1591366704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280" cy="2984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C9F7" id="Rechthoek 7" o:spid="_x0000_s1026" style="position:absolute;margin-left:-3.7pt;margin-top:23.7pt;width:283.7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" fillcolor="#006b84 [3215]" stroked="f" strokeweight="1pt"/>
            </w:pict>
          </mc:Fallback>
        </mc:AlternateContent>
      </w:r>
      <w:r w:rsidRPr="00451291">
        <w:rPr>
          <w:rFonts w:ascii="Arial" w:hAnsi="Arial" w:cs="Arial"/>
          <w:b/>
          <w:bCs/>
          <w:color w:val="FFFFFF" w:themeColor="text1"/>
          <w:sz w:val="36"/>
          <w:szCs w:val="36"/>
        </w:rPr>
        <w:t xml:space="preserve">De gemeente Dilbeek betaalt 50% </w:t>
      </w:r>
    </w:p>
    <w:p w14:paraId="45FCA0C8" w14:textId="4BF8E4F2" w:rsidR="00451291" w:rsidRPr="00451291" w:rsidRDefault="00451291" w:rsidP="00451291">
      <w:pPr>
        <w:spacing w:line="276" w:lineRule="auto"/>
        <w:rPr>
          <w:rFonts w:ascii="Arial" w:hAnsi="Arial" w:cs="Arial"/>
          <w:b/>
          <w:bCs/>
          <w:color w:val="FFFFFF" w:themeColor="text1"/>
          <w:sz w:val="36"/>
          <w:szCs w:val="36"/>
        </w:rPr>
      </w:pPr>
      <w:r w:rsidRPr="00451291">
        <w:rPr>
          <w:rFonts w:ascii="Arial" w:hAnsi="Arial" w:cs="Arial"/>
          <w:b/>
          <w:bCs/>
          <w:color w:val="FFFFFF" w:themeColor="text1"/>
          <w:sz w:val="36"/>
          <w:szCs w:val="36"/>
        </w:rPr>
        <w:t>van het inschrijvingsgeld terug.</w:t>
      </w:r>
    </w:p>
    <w:p w14:paraId="406F4F6D" w14:textId="77777777" w:rsidR="00451291" w:rsidRPr="00451291" w:rsidRDefault="00451291" w:rsidP="00451291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006B84" w:themeColor="text2"/>
          <w:sz w:val="22"/>
          <w:szCs w:val="22"/>
        </w:rPr>
      </w:pPr>
      <w:r w:rsidRPr="00451291">
        <w:rPr>
          <w:rFonts w:ascii="Arial" w:hAnsi="Arial" w:cs="Arial"/>
          <w:b/>
          <w:bCs/>
          <w:color w:val="006B84" w:themeColor="text2"/>
          <w:sz w:val="22"/>
          <w:szCs w:val="22"/>
        </w:rPr>
        <w:t xml:space="preserve">Woon je in Dilbeek? </w:t>
      </w:r>
    </w:p>
    <w:p w14:paraId="165D5175" w14:textId="41256C22" w:rsidR="00451291" w:rsidRPr="004408D0" w:rsidRDefault="00451291" w:rsidP="004408D0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006B84" w:themeColor="text2"/>
          <w:sz w:val="22"/>
          <w:szCs w:val="22"/>
        </w:rPr>
      </w:pPr>
      <w:r w:rsidRPr="00451291">
        <w:rPr>
          <w:rFonts w:ascii="Arial" w:hAnsi="Arial" w:cs="Arial"/>
          <w:b/>
          <w:bCs/>
          <w:color w:val="006B84" w:themeColor="text2"/>
          <w:sz w:val="22"/>
          <w:szCs w:val="22"/>
        </w:rPr>
        <w:t>Heb je inschrijvingsgeld betaald voor een cursus Nederlands (NT2)?</w:t>
      </w:r>
    </w:p>
    <w:p w14:paraId="6592331F" w14:textId="01F655B3" w:rsidR="00BE05A5" w:rsidRDefault="00451291" w:rsidP="00BE05A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41E43F8" wp14:editId="690EA84F">
            <wp:simplePos x="0" y="0"/>
            <wp:positionH relativeFrom="column">
              <wp:posOffset>106045</wp:posOffset>
            </wp:positionH>
            <wp:positionV relativeFrom="paragraph">
              <wp:posOffset>140498</wp:posOffset>
            </wp:positionV>
            <wp:extent cx="343969" cy="343535"/>
            <wp:effectExtent l="0" t="0" r="0" b="0"/>
            <wp:wrapNone/>
            <wp:docPr id="293620068" name="Graphic 8" descr="Krabbel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20068" name="Graphic 293620068" descr="Krabbelen met effen opvull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69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D97A4" wp14:editId="7B9A1E27">
                <wp:simplePos x="0" y="0"/>
                <wp:positionH relativeFrom="column">
                  <wp:posOffset>-2087</wp:posOffset>
                </wp:positionH>
                <wp:positionV relativeFrom="paragraph">
                  <wp:posOffset>45274</wp:posOffset>
                </wp:positionV>
                <wp:extent cx="5821378" cy="0"/>
                <wp:effectExtent l="0" t="0" r="8255" b="12700"/>
                <wp:wrapNone/>
                <wp:docPr id="2109744121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37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828F05" id="Rechte verbindingslijn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.55pt" to="458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" strokecolor="#006b84 [3215]" strokeweight="1pt">
                <v:stroke joinstyle="miter"/>
              </v:line>
            </w:pict>
          </mc:Fallback>
        </mc:AlternateContent>
      </w:r>
    </w:p>
    <w:p w14:paraId="634BF135" w14:textId="0846278F" w:rsidR="00BE05A5" w:rsidRDefault="00BE05A5" w:rsidP="00BE05A5">
      <w:pPr>
        <w:pStyle w:val="Lijstalinea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 xml:space="preserve">Vul het formulier in. </w:t>
      </w:r>
    </w:p>
    <w:p w14:paraId="41DBEB93" w14:textId="43AF3C88" w:rsidR="00BE05A5" w:rsidRPr="00BE05A5" w:rsidRDefault="00BE05A5" w:rsidP="00BE05A5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D8F58F" wp14:editId="13692825">
            <wp:simplePos x="0" y="0"/>
            <wp:positionH relativeFrom="column">
              <wp:posOffset>87630</wp:posOffset>
            </wp:positionH>
            <wp:positionV relativeFrom="paragraph">
              <wp:posOffset>107384</wp:posOffset>
            </wp:positionV>
            <wp:extent cx="389299" cy="389299"/>
            <wp:effectExtent l="0" t="0" r="4445" b="4445"/>
            <wp:wrapNone/>
            <wp:docPr id="140928759" name="Graphic 4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8759" name="Graphic 140928759" descr="Open enveloppe met effen opvull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99" cy="38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15F22" w14:textId="16CFF9CF" w:rsidR="00BE05A5" w:rsidRPr="00BE05A5" w:rsidRDefault="00BE05A5" w:rsidP="00BE05A5">
      <w:pPr>
        <w:pStyle w:val="Lijstalinea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 xml:space="preserve">Stuur het naar: </w:t>
      </w:r>
    </w:p>
    <w:p w14:paraId="5F5BA1B2" w14:textId="77777777" w:rsidR="00BE05A5" w:rsidRPr="00BE05A5" w:rsidRDefault="00BE05A5" w:rsidP="00BE05A5">
      <w:pPr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Welzijnscampus</w:t>
      </w:r>
    </w:p>
    <w:p w14:paraId="59571DBA" w14:textId="77777777" w:rsidR="00BE05A5" w:rsidRPr="00BE05A5" w:rsidRDefault="00BE05A5" w:rsidP="00BE05A5">
      <w:pPr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Team volwassenen welzijn</w:t>
      </w:r>
    </w:p>
    <w:p w14:paraId="7E1C5045" w14:textId="77777777" w:rsidR="00BE05A5" w:rsidRPr="00BE05A5" w:rsidRDefault="00BE05A5" w:rsidP="00BE05A5">
      <w:pPr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Bosstraat 84</w:t>
      </w:r>
    </w:p>
    <w:p w14:paraId="4A286BC9" w14:textId="04C0BC5B" w:rsidR="00BE05A5" w:rsidRPr="00BE05A5" w:rsidRDefault="00BE05A5" w:rsidP="00BE05A5">
      <w:pPr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1702 Groot-Bijgaarden</w:t>
      </w:r>
    </w:p>
    <w:p w14:paraId="4126BB27" w14:textId="08BA686C" w:rsidR="00BE05A5" w:rsidRPr="00CD2D51" w:rsidRDefault="00CD2D51" w:rsidP="00BE05A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Of via mail aan </w:t>
      </w:r>
      <w:hyperlink r:id="rId15" w:history="1">
        <w:r w:rsidRPr="000775B0">
          <w:rPr>
            <w:rStyle w:val="Hyperlink"/>
            <w:rFonts w:ascii="Arial" w:hAnsi="Arial" w:cs="Arial"/>
            <w:sz w:val="22"/>
            <w:szCs w:val="22"/>
          </w:rPr>
          <w:t>volwassenencampus@dilbeek.be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AEE33C4" w14:textId="0BBBDD55" w:rsidR="00BE05A5" w:rsidRPr="0000243C" w:rsidRDefault="00BE05A5" w:rsidP="00BE05A5">
      <w:pPr>
        <w:spacing w:line="360" w:lineRule="auto"/>
        <w:rPr>
          <w:rFonts w:ascii="Arial" w:hAnsi="Arial" w:cs="Arial"/>
          <w:sz w:val="22"/>
          <w:szCs w:val="22"/>
        </w:rPr>
      </w:pPr>
      <w:r w:rsidRPr="0000243C">
        <w:rPr>
          <w:rFonts w:ascii="Arial" w:hAnsi="Arial" w:cs="Arial"/>
          <w:b/>
          <w:bCs/>
          <w:sz w:val="22"/>
          <w:szCs w:val="22"/>
        </w:rPr>
        <w:t>Jouw informatie:</w:t>
      </w:r>
    </w:p>
    <w:p w14:paraId="0F44BB1A" w14:textId="40B0BB84" w:rsidR="00BE05A5" w:rsidRPr="0000243C" w:rsidRDefault="00BE05A5" w:rsidP="00BE05A5">
      <w:pPr>
        <w:spacing w:line="360" w:lineRule="auto"/>
        <w:rPr>
          <w:rFonts w:ascii="Arial" w:hAnsi="Arial" w:cs="Arial"/>
          <w:sz w:val="22"/>
          <w:szCs w:val="22"/>
        </w:rPr>
      </w:pPr>
      <w:r w:rsidRPr="0000243C">
        <w:rPr>
          <w:rFonts w:ascii="Arial" w:hAnsi="Arial" w:cs="Arial"/>
          <w:sz w:val="22"/>
          <w:szCs w:val="22"/>
        </w:rPr>
        <w:t>Voor- en achternaam: 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00243C">
        <w:rPr>
          <w:rFonts w:ascii="Arial" w:hAnsi="Arial" w:cs="Arial"/>
          <w:sz w:val="22"/>
          <w:szCs w:val="22"/>
        </w:rPr>
        <w:t>...........................................</w:t>
      </w:r>
    </w:p>
    <w:p w14:paraId="5ACA8034" w14:textId="745A91D1" w:rsidR="00BE05A5" w:rsidRPr="0000243C" w:rsidRDefault="00BE05A5" w:rsidP="00BE05A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00243C">
        <w:rPr>
          <w:rFonts w:ascii="Arial" w:hAnsi="Arial" w:cs="Arial"/>
          <w:sz w:val="22"/>
          <w:szCs w:val="22"/>
        </w:rPr>
        <w:t>Straat: 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00243C">
        <w:rPr>
          <w:rFonts w:ascii="Arial" w:hAnsi="Arial" w:cs="Arial"/>
          <w:sz w:val="22"/>
          <w:szCs w:val="22"/>
        </w:rPr>
        <w:t>.Nummer: ............</w:t>
      </w:r>
    </w:p>
    <w:p w14:paraId="4C04EF01" w14:textId="12F7B0D3" w:rsidR="00481D09" w:rsidRPr="00BE05A5" w:rsidRDefault="00BE05A5" w:rsidP="00BE05A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Postnummer: ........................ Gemeente: 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BE05A5">
        <w:rPr>
          <w:rFonts w:ascii="Arial" w:hAnsi="Arial" w:cs="Arial"/>
          <w:sz w:val="22"/>
          <w:szCs w:val="22"/>
        </w:rPr>
        <w:t>.................................</w:t>
      </w:r>
    </w:p>
    <w:p w14:paraId="17826B6E" w14:textId="2072F5A5" w:rsidR="00BE05A5" w:rsidRPr="00BE05A5" w:rsidRDefault="00BE05A5" w:rsidP="00BE05A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915364" wp14:editId="6AC1462F">
            <wp:extent cx="262550" cy="262550"/>
            <wp:effectExtent l="0" t="0" r="4445" b="0"/>
            <wp:docPr id="1190060033" name="Graphic 2" descr="Werknemersbadg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60033" name="Graphic 1190060033" descr="Werknemersbadge met effen opvull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03" cy="27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  <w:r w:rsidRPr="00BE05A5">
        <w:rPr>
          <w:rFonts w:ascii="Arial" w:hAnsi="Arial" w:cs="Arial"/>
          <w:sz w:val="22"/>
          <w:szCs w:val="22"/>
        </w:rPr>
        <w:t>Rijksregisternummer: 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BE05A5">
        <w:rPr>
          <w:rFonts w:ascii="Arial" w:hAnsi="Arial" w:cs="Arial"/>
          <w:sz w:val="22"/>
          <w:szCs w:val="22"/>
        </w:rPr>
        <w:t>.......................................</w:t>
      </w:r>
    </w:p>
    <w:p w14:paraId="0160152F" w14:textId="789AEEB0" w:rsidR="00BE05A5" w:rsidRPr="00BE05A5" w:rsidRDefault="00BE05A5" w:rsidP="00BE05A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8396AD" wp14:editId="02D576CF">
            <wp:extent cx="199176" cy="199176"/>
            <wp:effectExtent l="0" t="0" r="4445" b="4445"/>
            <wp:docPr id="213947167" name="Graphic 1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7167" name="Graphic 213947167" descr="Ontvanger met effen opvull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6" cy="20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BE05A5">
        <w:rPr>
          <w:rFonts w:ascii="Arial" w:hAnsi="Arial" w:cs="Arial"/>
          <w:sz w:val="22"/>
          <w:szCs w:val="22"/>
        </w:rPr>
        <w:t>Telefoonnummer: ...............................................................................................................</w:t>
      </w:r>
    </w:p>
    <w:p w14:paraId="112E2201" w14:textId="77777777" w:rsidR="00C236EE" w:rsidRPr="00BE05A5" w:rsidRDefault="00C236EE" w:rsidP="00BE05A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3FD99B9" w14:textId="33FF32EE" w:rsidR="00BE05A5" w:rsidRPr="00BE05A5" w:rsidRDefault="00BE05A5" w:rsidP="00BE05A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E05A5">
        <w:rPr>
          <w:rFonts w:ascii="Arial" w:hAnsi="Arial" w:cs="Arial"/>
          <w:b/>
          <w:bCs/>
          <w:sz w:val="22"/>
          <w:szCs w:val="22"/>
        </w:rPr>
        <w:t>Informatie over jouw cursus Nederlands:</w:t>
      </w:r>
    </w:p>
    <w:p w14:paraId="706FA069" w14:textId="2E51DA72" w:rsidR="00BE05A5" w:rsidRPr="00BE05A5" w:rsidRDefault="00BE05A5" w:rsidP="00BE05A5">
      <w:pPr>
        <w:spacing w:line="276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 xml:space="preserve">Stuur een kopie van </w:t>
      </w:r>
      <w:r w:rsidRPr="00BE05A5">
        <w:rPr>
          <w:rFonts w:ascii="Arial" w:hAnsi="Arial" w:cs="Arial"/>
          <w:b/>
          <w:bCs/>
          <w:sz w:val="22"/>
          <w:szCs w:val="22"/>
        </w:rPr>
        <w:t>een attest</w:t>
      </w:r>
      <w:r w:rsidRPr="00BE05A5">
        <w:rPr>
          <w:rFonts w:ascii="Arial" w:hAnsi="Arial" w:cs="Arial"/>
          <w:sz w:val="22"/>
          <w:szCs w:val="22"/>
        </w:rPr>
        <w:t xml:space="preserve"> van je cursus Nederlands mee met dit document. Op het attest staat deze informatie:</w:t>
      </w:r>
    </w:p>
    <w:p w14:paraId="48B2DA07" w14:textId="6289DC03" w:rsidR="00BE05A5" w:rsidRPr="00BE05A5" w:rsidRDefault="00BE05A5" w:rsidP="00BE05A5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 xml:space="preserve">Je bent </w:t>
      </w:r>
      <w:r w:rsidRPr="00BE05A5">
        <w:rPr>
          <w:rFonts w:ascii="Arial" w:hAnsi="Arial" w:cs="Arial"/>
          <w:b/>
          <w:bCs/>
          <w:sz w:val="22"/>
          <w:szCs w:val="22"/>
        </w:rPr>
        <w:t>ingeschreven</w:t>
      </w:r>
      <w:r w:rsidRPr="00BE05A5">
        <w:rPr>
          <w:rFonts w:ascii="Arial" w:hAnsi="Arial" w:cs="Arial"/>
          <w:sz w:val="22"/>
          <w:szCs w:val="22"/>
        </w:rPr>
        <w:t xml:space="preserve"> voor een cursus NT2 bij </w:t>
      </w:r>
      <w:proofErr w:type="spellStart"/>
      <w:r w:rsidRPr="00BE05A5">
        <w:rPr>
          <w:rFonts w:ascii="Arial" w:hAnsi="Arial" w:cs="Arial"/>
          <w:sz w:val="22"/>
          <w:szCs w:val="22"/>
        </w:rPr>
        <w:t>Ligo</w:t>
      </w:r>
      <w:proofErr w:type="spellEnd"/>
      <w:r w:rsidRPr="00BE05A5">
        <w:rPr>
          <w:rFonts w:ascii="Arial" w:hAnsi="Arial" w:cs="Arial"/>
          <w:sz w:val="22"/>
          <w:szCs w:val="22"/>
        </w:rPr>
        <w:t xml:space="preserve">, een CVO, VDAB of een andere erkende organisatie voor NT2-onderwijs. De naam van de organisatie staat op het attest. </w:t>
      </w:r>
    </w:p>
    <w:p w14:paraId="10631CA8" w14:textId="19F4E1DF" w:rsidR="00BE05A5" w:rsidRPr="00BE05A5" w:rsidRDefault="00BE05A5" w:rsidP="00BE05A5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De begin- en einddatum van de cursus.</w:t>
      </w:r>
    </w:p>
    <w:p w14:paraId="454F11E7" w14:textId="45558FA9" w:rsidR="00BE05A5" w:rsidRPr="00BE0AEE" w:rsidRDefault="00BE05A5" w:rsidP="00BE05A5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0"/>
        </w:rPr>
      </w:pPr>
      <w:r w:rsidRPr="00BE05A5">
        <w:rPr>
          <w:rFonts w:ascii="Arial" w:hAnsi="Arial" w:cs="Arial"/>
          <w:sz w:val="22"/>
          <w:szCs w:val="22"/>
        </w:rPr>
        <w:t xml:space="preserve">De </w:t>
      </w:r>
      <w:r w:rsidRPr="00BE05A5">
        <w:rPr>
          <w:rFonts w:ascii="Arial" w:hAnsi="Arial" w:cs="Arial"/>
          <w:b/>
          <w:bCs/>
          <w:sz w:val="22"/>
          <w:szCs w:val="22"/>
        </w:rPr>
        <w:t>totale prijs</w:t>
      </w:r>
      <w:r w:rsidRPr="00BE05A5">
        <w:rPr>
          <w:rFonts w:ascii="Arial" w:hAnsi="Arial" w:cs="Arial"/>
          <w:sz w:val="22"/>
          <w:szCs w:val="22"/>
        </w:rPr>
        <w:t xml:space="preserve"> van de cursus</w:t>
      </w:r>
      <w:r w:rsidRPr="00BE0AEE">
        <w:rPr>
          <w:rFonts w:ascii="Arial" w:hAnsi="Arial" w:cs="Arial"/>
          <w:sz w:val="20"/>
        </w:rPr>
        <w:t xml:space="preserve">. </w:t>
      </w:r>
      <w:r w:rsidR="00BE0AEE" w:rsidRPr="00BE0AEE">
        <w:rPr>
          <w:rFonts w:ascii="Arial" w:hAnsi="Arial" w:cs="Arial"/>
          <w:sz w:val="20"/>
        </w:rPr>
        <w:t>(Korting door een andere organisatie wordt niet terugbetaald.)</w:t>
      </w:r>
    </w:p>
    <w:p w14:paraId="056E9F97" w14:textId="046DD8E1" w:rsidR="00BE05A5" w:rsidRPr="00BE05A5" w:rsidRDefault="00BE05A5" w:rsidP="00BE05A5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 xml:space="preserve">Je hebt een module van minimaal </w:t>
      </w:r>
      <w:r w:rsidRPr="00BE05A5">
        <w:rPr>
          <w:rFonts w:ascii="Arial" w:hAnsi="Arial" w:cs="Arial"/>
          <w:b/>
          <w:bCs/>
          <w:sz w:val="22"/>
          <w:szCs w:val="22"/>
        </w:rPr>
        <w:t>120 lesuren</w:t>
      </w:r>
      <w:r w:rsidRPr="00BE05A5">
        <w:rPr>
          <w:rFonts w:ascii="Arial" w:hAnsi="Arial" w:cs="Arial"/>
          <w:sz w:val="22"/>
          <w:szCs w:val="22"/>
        </w:rPr>
        <w:t xml:space="preserve"> gevolgd. </w:t>
      </w:r>
    </w:p>
    <w:p w14:paraId="7FED2111" w14:textId="35D340E8" w:rsidR="00BE05A5" w:rsidRDefault="00BE05A5" w:rsidP="00BE05A5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 xml:space="preserve">Je hebt </w:t>
      </w:r>
      <w:r w:rsidRPr="00BE05A5">
        <w:rPr>
          <w:rFonts w:ascii="Arial" w:hAnsi="Arial" w:cs="Arial"/>
          <w:b/>
          <w:bCs/>
          <w:sz w:val="22"/>
          <w:szCs w:val="22"/>
        </w:rPr>
        <w:t>minimaal 80 % van de lessen</w:t>
      </w:r>
      <w:r w:rsidRPr="00BE05A5">
        <w:rPr>
          <w:rFonts w:ascii="Arial" w:hAnsi="Arial" w:cs="Arial"/>
          <w:sz w:val="22"/>
          <w:szCs w:val="22"/>
        </w:rPr>
        <w:t xml:space="preserve"> gevolgd of bent </w:t>
      </w:r>
      <w:r w:rsidRPr="00BE05A5">
        <w:rPr>
          <w:rFonts w:ascii="Arial" w:hAnsi="Arial" w:cs="Arial"/>
          <w:b/>
          <w:bCs/>
          <w:sz w:val="22"/>
          <w:szCs w:val="22"/>
        </w:rPr>
        <w:t>geslaagd voor het examen</w:t>
      </w:r>
      <w:r w:rsidRPr="00BE05A5">
        <w:rPr>
          <w:rFonts w:ascii="Arial" w:hAnsi="Arial" w:cs="Arial"/>
          <w:sz w:val="22"/>
          <w:szCs w:val="22"/>
        </w:rPr>
        <w:t>.</w:t>
      </w:r>
    </w:p>
    <w:p w14:paraId="2B338188" w14:textId="77777777" w:rsidR="00AC3A81" w:rsidRPr="00BE05A5" w:rsidRDefault="00AC3A81" w:rsidP="00AC3A81">
      <w:pPr>
        <w:pStyle w:val="Lijstalinea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EE0194E" w14:textId="3E65FE98" w:rsidR="00AC3A81" w:rsidRDefault="00AC3A81" w:rsidP="00AC3A81">
      <w:pPr>
        <w:pStyle w:val="Lijstalinea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E05A5">
        <w:rPr>
          <w:rFonts w:ascii="Arial" w:hAnsi="Arial" w:cs="Arial"/>
          <w:sz w:val="22"/>
          <w:szCs w:val="22"/>
        </w:rPr>
        <w:t>Jouw rekeningnummer: IBAN: BE .. .. / .. .. .. .. / .. .. .. ..  / .. .. .. ..</w:t>
      </w:r>
    </w:p>
    <w:p w14:paraId="471A98BD" w14:textId="14A0AAD6" w:rsidR="00BE05A5" w:rsidRPr="00AC3A81" w:rsidRDefault="00BE05A5" w:rsidP="00AC3A81">
      <w:pPr>
        <w:pStyle w:val="Lijstalinea"/>
        <w:spacing w:line="360" w:lineRule="auto"/>
        <w:ind w:left="0"/>
        <w:rPr>
          <w:rFonts w:ascii="Arial" w:hAnsi="Arial" w:cs="Arial"/>
          <w:szCs w:val="18"/>
        </w:rPr>
      </w:pPr>
      <w:r w:rsidRPr="00AC3A81">
        <w:rPr>
          <w:rFonts w:ascii="Arial" w:hAnsi="Arial" w:cs="Arial"/>
          <w:szCs w:val="18"/>
        </w:rPr>
        <w:t>Je hebt het inschrijvingsgeld zelf betaald.</w:t>
      </w:r>
    </w:p>
    <w:p w14:paraId="3A2DBAD3" w14:textId="77777777" w:rsidR="00AC3A81" w:rsidRPr="00AC3A81" w:rsidRDefault="00AC3A81" w:rsidP="00AC3A81">
      <w:pPr>
        <w:rPr>
          <w:szCs w:val="18"/>
          <w:lang w:val="nl-BE"/>
        </w:rPr>
      </w:pPr>
      <w:r w:rsidRPr="00AC3A81">
        <w:rPr>
          <w:rStyle w:val="normaltextrun"/>
          <w:rFonts w:ascii="Arial" w:hAnsi="Arial" w:cs="Arial"/>
          <w:color w:val="000000"/>
          <w:szCs w:val="18"/>
          <w:shd w:val="clear" w:color="auto" w:fill="FFFFFF"/>
        </w:rPr>
        <w:t>Ik ga akkoord met de opzoeking van mijn adres via mijn rijksregisternummer in het Rijksregister.</w:t>
      </w:r>
      <w:r w:rsidRPr="00AC3A81">
        <w:rPr>
          <w:rStyle w:val="eop"/>
          <w:color w:val="000000"/>
          <w:szCs w:val="18"/>
          <w:shd w:val="clear" w:color="auto" w:fill="FFFFFF"/>
        </w:rPr>
        <w:t> </w:t>
      </w:r>
    </w:p>
    <w:p w14:paraId="1DB0F49C" w14:textId="0C688ED8" w:rsidR="00BE05A5" w:rsidRPr="00BE05A5" w:rsidRDefault="00451291" w:rsidP="00BE05A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45982A7" wp14:editId="04279506">
            <wp:simplePos x="0" y="0"/>
            <wp:positionH relativeFrom="column">
              <wp:posOffset>-1905</wp:posOffset>
            </wp:positionH>
            <wp:positionV relativeFrom="paragraph">
              <wp:posOffset>134457</wp:posOffset>
            </wp:positionV>
            <wp:extent cx="425450" cy="425450"/>
            <wp:effectExtent l="0" t="0" r="6350" b="0"/>
            <wp:wrapNone/>
            <wp:docPr id="184224553" name="Graphic 3" descr="Handtekening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17146" name="Graphic 933417146" descr="Handtekening silhoue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DCA5A" w14:textId="093485AD" w:rsidR="00BE05A5" w:rsidRPr="00BE05A5" w:rsidRDefault="00451291" w:rsidP="00451291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E05A5" w:rsidRPr="00BE05A5">
        <w:rPr>
          <w:rFonts w:ascii="Arial" w:hAnsi="Arial" w:cs="Arial"/>
          <w:sz w:val="22"/>
          <w:szCs w:val="22"/>
        </w:rPr>
        <w:t xml:space="preserve">Handtekening: </w:t>
      </w:r>
      <w:r w:rsidR="00BE05A5" w:rsidRPr="00BE05A5">
        <w:rPr>
          <w:rFonts w:ascii="Arial" w:hAnsi="Arial" w:cs="Arial"/>
          <w:sz w:val="22"/>
          <w:szCs w:val="22"/>
        </w:rPr>
        <w:tab/>
      </w:r>
      <w:r w:rsidR="00BE05A5" w:rsidRPr="00BE05A5">
        <w:rPr>
          <w:rFonts w:ascii="Arial" w:hAnsi="Arial" w:cs="Arial"/>
          <w:sz w:val="22"/>
          <w:szCs w:val="22"/>
        </w:rPr>
        <w:tab/>
      </w:r>
      <w:r w:rsidR="0043107F">
        <w:rPr>
          <w:rFonts w:ascii="Arial" w:hAnsi="Arial" w:cs="Arial"/>
          <w:sz w:val="22"/>
          <w:szCs w:val="22"/>
        </w:rPr>
        <w:tab/>
      </w:r>
      <w:r w:rsidR="0043107F">
        <w:rPr>
          <w:rFonts w:ascii="Arial" w:hAnsi="Arial" w:cs="Arial"/>
          <w:sz w:val="22"/>
          <w:szCs w:val="22"/>
        </w:rPr>
        <w:tab/>
      </w:r>
      <w:r w:rsidR="0043107F">
        <w:rPr>
          <w:rFonts w:ascii="Arial" w:hAnsi="Arial" w:cs="Arial"/>
          <w:sz w:val="22"/>
          <w:szCs w:val="22"/>
        </w:rPr>
        <w:tab/>
        <w:t>Datum: …./…../…………</w:t>
      </w:r>
    </w:p>
    <w:sectPr w:rsidR="00BE05A5" w:rsidRPr="00BE05A5" w:rsidSect="00AC3A81">
      <w:footerReference w:type="default" r:id="rId22"/>
      <w:headerReference w:type="first" r:id="rId23"/>
      <w:footerReference w:type="first" r:id="rId24"/>
      <w:pgSz w:w="11906" w:h="16838"/>
      <w:pgMar w:top="567" w:right="1372" w:bottom="567" w:left="1372" w:header="47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8C31" w14:textId="77777777" w:rsidR="008B6A91" w:rsidRDefault="008B6A91" w:rsidP="00110F84">
      <w:r>
        <w:separator/>
      </w:r>
    </w:p>
  </w:endnote>
  <w:endnote w:type="continuationSeparator" w:id="0">
    <w:p w14:paraId="1373C51B" w14:textId="77777777" w:rsidR="008B6A91" w:rsidRDefault="008B6A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7CB637F7" w14:textId="77777777" w:rsidR="0023212A" w:rsidRPr="008D0188" w:rsidRDefault="00B10AF2" w:rsidP="008D0188">
    <w:pPr>
      <w:pStyle w:val="Voettekst"/>
    </w:pPr>
    <w:r w:rsidRPr="008D0188">
      <mc:AlternateContent>
        <mc:Choice Requires="wps">
          <w:drawing>
            <wp:anchor distT="0" distB="0" distL="114300" distR="114300" simplePos="0" relativeHeight="251659264" behindDoc="0" locked="0" layoutInCell="1" allowOverlap="1" wp14:anchorId="6BAC223C" wp14:editId="45AA49D6">
              <wp:simplePos x="0" y="0"/>
              <wp:positionH relativeFrom="page">
                <wp:posOffset>6094349</wp:posOffset>
              </wp:positionH>
              <wp:positionV relativeFrom="page">
                <wp:posOffset>10118725</wp:posOffset>
              </wp:positionV>
              <wp:extent cx="593725" cy="296545"/>
              <wp:effectExtent l="0" t="0" r="0" b="825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8D4263" w14:textId="77777777" w:rsidR="0023212A" w:rsidRPr="00643E44" w:rsidRDefault="00BE0AEE" w:rsidP="00514314">
                          <w:pPr>
                            <w:pStyle w:val="DilbeekkleinetekstKAP"/>
                            <w:spacing w:line="240" w:lineRule="auto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fldSimple w:instr=" NUMPAGES  \* Arabic  \* MERGEFORMAT ">
                            <w:r w:rsidR="00FA7621" w:rsidRPr="00643E4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C223C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479.85pt;margin-top:796.75pt;width:46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" filled="f" stroked="f" strokeweight=".5pt">
              <v:textbox inset="0,0,0,0">
                <w:txbxContent>
                  <w:p w14:paraId="308D4263" w14:textId="77777777" w:rsidR="0023212A" w:rsidRPr="00643E44" w:rsidRDefault="00AC3A81" w:rsidP="00514314">
                    <w:pPr>
                      <w:pStyle w:val="DilbeekkleinetekstKAP"/>
                      <w:spacing w:line="240" w:lineRule="auto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fldSimple w:instr=" NUMPAGES  \* Arabic  \* MERGEFORMAT ">
                      <w:r w:rsidR="00FA7621" w:rsidRPr="00643E4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F20EB" w:rsidRPr="008D0188">
      <w:drawing>
        <wp:anchor distT="0" distB="0" distL="114300" distR="114300" simplePos="0" relativeHeight="251664384" behindDoc="1" locked="1" layoutInCell="1" allowOverlap="1" wp14:anchorId="30DF821E" wp14:editId="098F778B">
          <wp:simplePos x="0" y="0"/>
          <wp:positionH relativeFrom="page">
            <wp:posOffset>6888480</wp:posOffset>
          </wp:positionH>
          <wp:positionV relativeFrom="page">
            <wp:posOffset>10099675</wp:posOffset>
          </wp:positionV>
          <wp:extent cx="376560" cy="297000"/>
          <wp:effectExtent l="0" t="0" r="4445" b="825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" cy="2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5BA5" w14:textId="65C88DF1" w:rsidR="00FD461A" w:rsidRDefault="0013136C" w:rsidP="008D0188">
    <w:pPr>
      <w:pStyle w:val="Voetteks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77EBAF1" wp14:editId="119A2D9B">
              <wp:simplePos x="0" y="0"/>
              <wp:positionH relativeFrom="page">
                <wp:posOffset>886460</wp:posOffset>
              </wp:positionH>
              <wp:positionV relativeFrom="page">
                <wp:posOffset>9693671</wp:posOffset>
              </wp:positionV>
              <wp:extent cx="1336675" cy="847471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8474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3BDAF" w14:textId="1D0A9691" w:rsidR="00326FFF" w:rsidRDefault="00451291" w:rsidP="008D0188">
                          <w:pPr>
                            <w:pStyle w:val="DilbeekFooter"/>
                            <w:rPr>
                              <w:rStyle w:val="Zwaar"/>
                              <w:b/>
                              <w:bCs w:val="0"/>
                              <w:lang w:val="nl-NL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  <w:lang w:val="nl-NL"/>
                            </w:rPr>
                            <w:t>Vragen?</w:t>
                          </w:r>
                        </w:p>
                        <w:p w14:paraId="1D0D0DCA" w14:textId="2D9628AF" w:rsidR="00451291" w:rsidRPr="00451291" w:rsidRDefault="00451291" w:rsidP="008D0188">
                          <w:pPr>
                            <w:pStyle w:val="DilbeekFooter"/>
                            <w:rPr>
                              <w:rStyle w:val="Zwaar"/>
                              <w:b/>
                              <w:bCs w:val="0"/>
                              <w:lang w:val="nl-NL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  <w:lang w:val="nl-NL"/>
                            </w:rPr>
                            <w:t xml:space="preserve">bel: </w:t>
                          </w:r>
                          <w:r w:rsidRPr="00451291">
                            <w:rPr>
                              <w:rStyle w:val="Zwaar"/>
                              <w:b/>
                              <w:bCs w:val="0"/>
                              <w:lang w:val="nl-NL"/>
                            </w:rPr>
                            <w:t>02 451 53 69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66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EBAF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69.8pt;margin-top:763.3pt;width:105.2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" filled="f" stroked="f" strokeweight=".5pt">
              <v:textbox inset="0,0,0,7.4mm">
                <w:txbxContent>
                  <w:p w14:paraId="75C3BDAF" w14:textId="1D0A9691" w:rsidR="00326FFF" w:rsidRDefault="00451291" w:rsidP="008D0188">
                    <w:pPr>
                      <w:pStyle w:val="DilbeekFooter"/>
                      <w:rPr>
                        <w:rStyle w:val="Zwaar"/>
                        <w:b/>
                        <w:bCs w:val="0"/>
                        <w:lang w:val="nl-NL"/>
                      </w:rPr>
                    </w:pPr>
                    <w:r>
                      <w:rPr>
                        <w:rStyle w:val="Zwaar"/>
                        <w:b/>
                        <w:bCs w:val="0"/>
                        <w:lang w:val="nl-NL"/>
                      </w:rPr>
                      <w:t>Vragen?</w:t>
                    </w:r>
                  </w:p>
                  <w:p w14:paraId="1D0D0DCA" w14:textId="2D9628AF" w:rsidR="00451291" w:rsidRPr="00451291" w:rsidRDefault="00451291" w:rsidP="008D0188">
                    <w:pPr>
                      <w:pStyle w:val="DilbeekFooter"/>
                      <w:rPr>
                        <w:rStyle w:val="Zwaar"/>
                        <w:b/>
                        <w:bCs w:val="0"/>
                        <w:lang w:val="nl-NL"/>
                      </w:rPr>
                    </w:pPr>
                    <w:r>
                      <w:rPr>
                        <w:rStyle w:val="Zwaar"/>
                        <w:b/>
                        <w:bCs w:val="0"/>
                        <w:lang w:val="nl-NL"/>
                      </w:rPr>
                      <w:t xml:space="preserve">bel: </w:t>
                    </w:r>
                    <w:r w:rsidRPr="00451291">
                      <w:rPr>
                        <w:rStyle w:val="Zwaar"/>
                        <w:b/>
                        <w:bCs w:val="0"/>
                        <w:lang w:val="nl-NL"/>
                      </w:rPr>
                      <w:t>02 451 53 69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7E0C" w14:textId="77777777" w:rsidR="008B6A91" w:rsidRDefault="008B6A91" w:rsidP="00110F84">
      <w:r>
        <w:separator/>
      </w:r>
    </w:p>
  </w:footnote>
  <w:footnote w:type="continuationSeparator" w:id="0">
    <w:p w14:paraId="1BBFB666" w14:textId="77777777" w:rsidR="008B6A91" w:rsidRDefault="008B6A91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7AAD" w14:textId="77777777" w:rsidR="00074F2D" w:rsidRDefault="009D3E74" w:rsidP="008D0188">
    <w:pPr>
      <w:pStyle w:val="Voettekst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5FE9BD47" wp14:editId="250F25F6">
              <wp:simplePos x="0" y="0"/>
              <wp:positionH relativeFrom="page">
                <wp:posOffset>282575</wp:posOffset>
              </wp:positionH>
              <wp:positionV relativeFrom="page">
                <wp:posOffset>3550285</wp:posOffset>
              </wp:positionV>
              <wp:extent cx="28800" cy="28800"/>
              <wp:effectExtent l="0" t="0" r="9525" b="9525"/>
              <wp:wrapNone/>
              <wp:docPr id="5" name="Ova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" cy="288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63043FA" id="Ovaal 5" o:spid="_x0000_s1026" style="position:absolute;margin-left:22.25pt;margin-top:279.55pt;width:2.25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" fillcolor="#006b84 [3215]" stroked="f" strokeweight="1pt">
              <v:stroke joinstyle="miter"/>
              <w10:wrap anchorx="page" anchory="page"/>
            </v:oval>
          </w:pict>
        </mc:Fallback>
      </mc:AlternateContent>
    </w:r>
    <w:r w:rsidR="00795360">
      <w:drawing>
        <wp:anchor distT="0" distB="0" distL="114300" distR="114300" simplePos="0" relativeHeight="251660288" behindDoc="1" locked="1" layoutInCell="1" allowOverlap="1" wp14:anchorId="513007B0" wp14:editId="3AA3C30E">
          <wp:simplePos x="0" y="0"/>
          <wp:positionH relativeFrom="page">
            <wp:posOffset>890905</wp:posOffset>
          </wp:positionH>
          <wp:positionV relativeFrom="page">
            <wp:posOffset>594360</wp:posOffset>
          </wp:positionV>
          <wp:extent cx="1488600" cy="296640"/>
          <wp:effectExtent l="0" t="0" r="0" b="8255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00" cy="29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0655"/>
    <w:multiLevelType w:val="hybridMultilevel"/>
    <w:tmpl w:val="28B89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2E5"/>
    <w:multiLevelType w:val="hybridMultilevel"/>
    <w:tmpl w:val="99A4D4CE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17412"/>
    <w:multiLevelType w:val="hybridMultilevel"/>
    <w:tmpl w:val="BF64D242"/>
    <w:lvl w:ilvl="0" w:tplc="041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386831"/>
    <w:multiLevelType w:val="hybridMultilevel"/>
    <w:tmpl w:val="C0BA29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A1823"/>
    <w:multiLevelType w:val="hybridMultilevel"/>
    <w:tmpl w:val="3EA49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7341">
    <w:abstractNumId w:val="0"/>
  </w:num>
  <w:num w:numId="2" w16cid:durableId="1036851879">
    <w:abstractNumId w:val="3"/>
  </w:num>
  <w:num w:numId="3" w16cid:durableId="406851021">
    <w:abstractNumId w:val="7"/>
  </w:num>
  <w:num w:numId="4" w16cid:durableId="1388995203">
    <w:abstractNumId w:val="4"/>
  </w:num>
  <w:num w:numId="5" w16cid:durableId="1341274066">
    <w:abstractNumId w:val="2"/>
  </w:num>
  <w:num w:numId="6" w16cid:durableId="1156997482">
    <w:abstractNumId w:val="6"/>
  </w:num>
  <w:num w:numId="7" w16cid:durableId="68817927">
    <w:abstractNumId w:val="8"/>
  </w:num>
  <w:num w:numId="8" w16cid:durableId="787704180">
    <w:abstractNumId w:val="5"/>
  </w:num>
  <w:num w:numId="9" w16cid:durableId="176923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471"/>
  <w:drawingGridVerticalSpacing w:val="47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51"/>
    <w:rsid w:val="000027E7"/>
    <w:rsid w:val="00014EDB"/>
    <w:rsid w:val="00025844"/>
    <w:rsid w:val="00025C52"/>
    <w:rsid w:val="00026255"/>
    <w:rsid w:val="00031A0D"/>
    <w:rsid w:val="00033E09"/>
    <w:rsid w:val="00053263"/>
    <w:rsid w:val="00060BB9"/>
    <w:rsid w:val="00074F2D"/>
    <w:rsid w:val="000766BD"/>
    <w:rsid w:val="000822F7"/>
    <w:rsid w:val="00086E96"/>
    <w:rsid w:val="000901D6"/>
    <w:rsid w:val="00090B0E"/>
    <w:rsid w:val="000B6C06"/>
    <w:rsid w:val="000D28C0"/>
    <w:rsid w:val="000F0A4E"/>
    <w:rsid w:val="000F29DF"/>
    <w:rsid w:val="000F3C51"/>
    <w:rsid w:val="00101DAE"/>
    <w:rsid w:val="00104756"/>
    <w:rsid w:val="0010497D"/>
    <w:rsid w:val="00110F84"/>
    <w:rsid w:val="001143F9"/>
    <w:rsid w:val="00122043"/>
    <w:rsid w:val="00127421"/>
    <w:rsid w:val="0013136C"/>
    <w:rsid w:val="00132FDB"/>
    <w:rsid w:val="00150F5E"/>
    <w:rsid w:val="00184BE9"/>
    <w:rsid w:val="00196597"/>
    <w:rsid w:val="001B57BC"/>
    <w:rsid w:val="001C0DC8"/>
    <w:rsid w:val="001C5CD7"/>
    <w:rsid w:val="001C6F29"/>
    <w:rsid w:val="001D4030"/>
    <w:rsid w:val="001D4482"/>
    <w:rsid w:val="001D5CA6"/>
    <w:rsid w:val="001D77C1"/>
    <w:rsid w:val="001E0F82"/>
    <w:rsid w:val="001E51A1"/>
    <w:rsid w:val="001E69B7"/>
    <w:rsid w:val="001F1A07"/>
    <w:rsid w:val="0023212A"/>
    <w:rsid w:val="00233707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A1077"/>
    <w:rsid w:val="002B2780"/>
    <w:rsid w:val="002D7425"/>
    <w:rsid w:val="002E22CD"/>
    <w:rsid w:val="002E3C2B"/>
    <w:rsid w:val="00314AFE"/>
    <w:rsid w:val="00317CF2"/>
    <w:rsid w:val="00326FFF"/>
    <w:rsid w:val="0034566B"/>
    <w:rsid w:val="003474E0"/>
    <w:rsid w:val="0035142D"/>
    <w:rsid w:val="00355206"/>
    <w:rsid w:val="00367285"/>
    <w:rsid w:val="0038384D"/>
    <w:rsid w:val="003A39F0"/>
    <w:rsid w:val="003C050D"/>
    <w:rsid w:val="003D00F9"/>
    <w:rsid w:val="003E00C0"/>
    <w:rsid w:val="003F3A9E"/>
    <w:rsid w:val="003F740A"/>
    <w:rsid w:val="003F7750"/>
    <w:rsid w:val="0043107F"/>
    <w:rsid w:val="00436316"/>
    <w:rsid w:val="004408D0"/>
    <w:rsid w:val="00441BBE"/>
    <w:rsid w:val="00451291"/>
    <w:rsid w:val="0045255D"/>
    <w:rsid w:val="0046684B"/>
    <w:rsid w:val="00473FC2"/>
    <w:rsid w:val="00481D09"/>
    <w:rsid w:val="00483868"/>
    <w:rsid w:val="00492B67"/>
    <w:rsid w:val="004B6E38"/>
    <w:rsid w:val="004F0C24"/>
    <w:rsid w:val="004F38AE"/>
    <w:rsid w:val="004F3A59"/>
    <w:rsid w:val="00505246"/>
    <w:rsid w:val="00514314"/>
    <w:rsid w:val="00516E8F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B0A39"/>
    <w:rsid w:val="005D029D"/>
    <w:rsid w:val="005D75A5"/>
    <w:rsid w:val="005E1D18"/>
    <w:rsid w:val="005E36C9"/>
    <w:rsid w:val="005E5AE0"/>
    <w:rsid w:val="005F714D"/>
    <w:rsid w:val="005F7735"/>
    <w:rsid w:val="006005F1"/>
    <w:rsid w:val="00627E79"/>
    <w:rsid w:val="00643E44"/>
    <w:rsid w:val="00645545"/>
    <w:rsid w:val="00655CFC"/>
    <w:rsid w:val="006643DA"/>
    <w:rsid w:val="0069213F"/>
    <w:rsid w:val="00693F9C"/>
    <w:rsid w:val="006952FE"/>
    <w:rsid w:val="006966F8"/>
    <w:rsid w:val="00696759"/>
    <w:rsid w:val="006A07F0"/>
    <w:rsid w:val="006A455B"/>
    <w:rsid w:val="006A46F6"/>
    <w:rsid w:val="006D4742"/>
    <w:rsid w:val="006E5173"/>
    <w:rsid w:val="00703801"/>
    <w:rsid w:val="007042E5"/>
    <w:rsid w:val="00711832"/>
    <w:rsid w:val="0071662B"/>
    <w:rsid w:val="00724E6F"/>
    <w:rsid w:val="00730E5F"/>
    <w:rsid w:val="00740594"/>
    <w:rsid w:val="0075595C"/>
    <w:rsid w:val="007932BC"/>
    <w:rsid w:val="00795360"/>
    <w:rsid w:val="007A4CB3"/>
    <w:rsid w:val="007B4759"/>
    <w:rsid w:val="007B5045"/>
    <w:rsid w:val="007C4D40"/>
    <w:rsid w:val="007F23BF"/>
    <w:rsid w:val="00807F1C"/>
    <w:rsid w:val="00810ABD"/>
    <w:rsid w:val="008152A8"/>
    <w:rsid w:val="00833933"/>
    <w:rsid w:val="00842A88"/>
    <w:rsid w:val="00846CC4"/>
    <w:rsid w:val="00862AD5"/>
    <w:rsid w:val="0087151E"/>
    <w:rsid w:val="00877770"/>
    <w:rsid w:val="00883CC6"/>
    <w:rsid w:val="0089362E"/>
    <w:rsid w:val="0089489C"/>
    <w:rsid w:val="008A752A"/>
    <w:rsid w:val="008B5C72"/>
    <w:rsid w:val="008B6A91"/>
    <w:rsid w:val="008C18D4"/>
    <w:rsid w:val="008D0188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D146B"/>
    <w:rsid w:val="009D3690"/>
    <w:rsid w:val="009D3E74"/>
    <w:rsid w:val="009E0CC4"/>
    <w:rsid w:val="009E1DFA"/>
    <w:rsid w:val="009E7C5B"/>
    <w:rsid w:val="009F2AB6"/>
    <w:rsid w:val="00A03C93"/>
    <w:rsid w:val="00A160EF"/>
    <w:rsid w:val="00A23AED"/>
    <w:rsid w:val="00A2411F"/>
    <w:rsid w:val="00A27B7C"/>
    <w:rsid w:val="00A51309"/>
    <w:rsid w:val="00A551B4"/>
    <w:rsid w:val="00A64E79"/>
    <w:rsid w:val="00A85A20"/>
    <w:rsid w:val="00A90D35"/>
    <w:rsid w:val="00AA2D77"/>
    <w:rsid w:val="00AA5986"/>
    <w:rsid w:val="00AB0514"/>
    <w:rsid w:val="00AB1C88"/>
    <w:rsid w:val="00AB3556"/>
    <w:rsid w:val="00AC3A81"/>
    <w:rsid w:val="00AC509F"/>
    <w:rsid w:val="00AC6083"/>
    <w:rsid w:val="00AD3D2C"/>
    <w:rsid w:val="00AD407F"/>
    <w:rsid w:val="00AD554B"/>
    <w:rsid w:val="00AE430A"/>
    <w:rsid w:val="00AF2BD1"/>
    <w:rsid w:val="00B10AF2"/>
    <w:rsid w:val="00B12921"/>
    <w:rsid w:val="00B305A8"/>
    <w:rsid w:val="00B4107D"/>
    <w:rsid w:val="00B55E4E"/>
    <w:rsid w:val="00B903F4"/>
    <w:rsid w:val="00BA2A8F"/>
    <w:rsid w:val="00BD5CFD"/>
    <w:rsid w:val="00BE05A5"/>
    <w:rsid w:val="00BE0796"/>
    <w:rsid w:val="00BE0AEE"/>
    <w:rsid w:val="00BE46C5"/>
    <w:rsid w:val="00BE4757"/>
    <w:rsid w:val="00BE7695"/>
    <w:rsid w:val="00C07D83"/>
    <w:rsid w:val="00C157C3"/>
    <w:rsid w:val="00C2368E"/>
    <w:rsid w:val="00C236EE"/>
    <w:rsid w:val="00C25D63"/>
    <w:rsid w:val="00C264DE"/>
    <w:rsid w:val="00C502A6"/>
    <w:rsid w:val="00C56181"/>
    <w:rsid w:val="00C5637B"/>
    <w:rsid w:val="00C65870"/>
    <w:rsid w:val="00C8023B"/>
    <w:rsid w:val="00C93370"/>
    <w:rsid w:val="00CD1D2C"/>
    <w:rsid w:val="00CD2D51"/>
    <w:rsid w:val="00CD40EB"/>
    <w:rsid w:val="00CD7BC0"/>
    <w:rsid w:val="00CE23E6"/>
    <w:rsid w:val="00CE3473"/>
    <w:rsid w:val="00CF4990"/>
    <w:rsid w:val="00D04CD3"/>
    <w:rsid w:val="00D05093"/>
    <w:rsid w:val="00D052FE"/>
    <w:rsid w:val="00D07C31"/>
    <w:rsid w:val="00D11D55"/>
    <w:rsid w:val="00D160A5"/>
    <w:rsid w:val="00D20DC5"/>
    <w:rsid w:val="00D329C5"/>
    <w:rsid w:val="00D4120B"/>
    <w:rsid w:val="00D420F0"/>
    <w:rsid w:val="00D4522B"/>
    <w:rsid w:val="00D526AB"/>
    <w:rsid w:val="00D67709"/>
    <w:rsid w:val="00D83ECF"/>
    <w:rsid w:val="00DA23F8"/>
    <w:rsid w:val="00DC5F8F"/>
    <w:rsid w:val="00DE0C60"/>
    <w:rsid w:val="00DE3654"/>
    <w:rsid w:val="00DE793A"/>
    <w:rsid w:val="00E11783"/>
    <w:rsid w:val="00E12FB0"/>
    <w:rsid w:val="00E13690"/>
    <w:rsid w:val="00E1683E"/>
    <w:rsid w:val="00E27A04"/>
    <w:rsid w:val="00E41758"/>
    <w:rsid w:val="00E46696"/>
    <w:rsid w:val="00E466C4"/>
    <w:rsid w:val="00E47A15"/>
    <w:rsid w:val="00E50DE3"/>
    <w:rsid w:val="00E5243D"/>
    <w:rsid w:val="00E524C9"/>
    <w:rsid w:val="00E73B2E"/>
    <w:rsid w:val="00E73C78"/>
    <w:rsid w:val="00E824B3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30E6A"/>
    <w:rsid w:val="00F44A64"/>
    <w:rsid w:val="00F4587A"/>
    <w:rsid w:val="00F50EB1"/>
    <w:rsid w:val="00F5375F"/>
    <w:rsid w:val="00F715CE"/>
    <w:rsid w:val="00F815B3"/>
    <w:rsid w:val="00FA7621"/>
    <w:rsid w:val="00FC7484"/>
    <w:rsid w:val="00FD461A"/>
    <w:rsid w:val="00FE0E0E"/>
    <w:rsid w:val="00FE7F51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A43F"/>
  <w15:chartTrackingRefBased/>
  <w15:docId w15:val="{D2EEBD74-41D6-064C-B08E-D58AB1AA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7CF2"/>
    <w:pPr>
      <w:spacing w:after="0" w:line="288" w:lineRule="auto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8D0188"/>
    <w:pPr>
      <w:tabs>
        <w:tab w:val="left" w:pos="1710"/>
        <w:tab w:val="right" w:pos="4820"/>
      </w:tabs>
      <w:spacing w:line="240" w:lineRule="auto"/>
      <w:jc w:val="right"/>
    </w:pPr>
    <w:rPr>
      <w:noProof/>
    </w:rPr>
  </w:style>
  <w:style w:type="character" w:customStyle="1" w:styleId="VoettekstChar">
    <w:name w:val="Voettekst Char"/>
    <w:basedOn w:val="Standaardalinea-lettertype"/>
    <w:link w:val="Voettekst"/>
    <w:uiPriority w:val="99"/>
    <w:rsid w:val="008D0188"/>
    <w:rPr>
      <w:rFonts w:cs="Times New Roman"/>
      <w:noProof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Dilbeekbodytekst">
    <w:name w:val="Dilbeek_bodytekst"/>
    <w:basedOn w:val="Standaard"/>
    <w:qFormat/>
    <w:rsid w:val="00481D09"/>
    <w:pPr>
      <w:spacing w:line="260" w:lineRule="exact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645545"/>
    <w:pPr>
      <w:framePr w:hSpace="142" w:wrap="around" w:vAnchor="page" w:hAnchor="page" w:y="1"/>
      <w:spacing w:line="180" w:lineRule="exact"/>
      <w:suppressOverlap/>
    </w:pPr>
    <w:rPr>
      <w:sz w:val="14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/>
      <w:ind w:left="864" w:right="864"/>
      <w:jc w:val="center"/>
    </w:pPr>
    <w:rPr>
      <w:i/>
      <w:iCs/>
      <w:color w:val="87D0A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</w:pPr>
    <w:rPr>
      <w:rFonts w:eastAsiaTheme="minorEastAsia" w:cstheme="minorBidi"/>
      <w:color w:val="FFFFFF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053263"/>
    <w:pPr>
      <w:framePr w:hSpace="142" w:wrap="around" w:vAnchor="page" w:hAnchor="page" w:y="1"/>
      <w:ind w:left="234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rPr>
      <w:caps/>
      <w:sz w:val="16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b/>
      <w:caps/>
      <w:color w:val="006B84" w:themeColor="text2"/>
      <w:sz w:val="13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B4107D"/>
    <w:rPr>
      <w:b/>
      <w:sz w:val="22"/>
    </w:rPr>
  </w:style>
  <w:style w:type="paragraph" w:customStyle="1" w:styleId="DilbeekFooter">
    <w:name w:val="Dilbeek_Footer"/>
    <w:basedOn w:val="DilbeekkleinetekstKAPBOLD"/>
    <w:qFormat/>
    <w:rsid w:val="008D0188"/>
    <w:pPr>
      <w:framePr w:wrap="around"/>
      <w:spacing w:line="259" w:lineRule="auto"/>
    </w:pPr>
  </w:style>
  <w:style w:type="paragraph" w:styleId="Normaalweb">
    <w:name w:val="Normal (Web)"/>
    <w:basedOn w:val="Standaard"/>
    <w:uiPriority w:val="99"/>
    <w:semiHidden/>
    <w:unhideWhenUsed/>
    <w:rsid w:val="00114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normaltextrun">
    <w:name w:val="normaltextrun"/>
    <w:basedOn w:val="Standaardalinea-lettertype"/>
    <w:rsid w:val="00AC3A81"/>
  </w:style>
  <w:style w:type="character" w:customStyle="1" w:styleId="eop">
    <w:name w:val="eop"/>
    <w:basedOn w:val="Standaardalinea-lettertype"/>
    <w:rsid w:val="00AC3A81"/>
  </w:style>
  <w:style w:type="character" w:styleId="Hyperlink">
    <w:name w:val="Hyperlink"/>
    <w:basedOn w:val="Standaardalinea-lettertype"/>
    <w:uiPriority w:val="99"/>
    <w:unhideWhenUsed/>
    <w:rsid w:val="00CD2D51"/>
    <w:rPr>
      <w:color w:val="0081A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6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volwassenencampus@dilbeek.b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Kantoorthema">
  <a:themeElements>
    <a:clrScheme name="Dilbeek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Dilbee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7BAA994E22A44A27D860D4E9FE76C" ma:contentTypeVersion="10" ma:contentTypeDescription="Een nieuw document maken." ma:contentTypeScope="" ma:versionID="4af2a12c4f9bdde2df826b2fe689118b">
  <xsd:schema xmlns:xsd="http://www.w3.org/2001/XMLSchema" xmlns:xs="http://www.w3.org/2001/XMLSchema" xmlns:p="http://schemas.microsoft.com/office/2006/metadata/properties" xmlns:ns2="d9259b7d-3114-47d1-a41e-b7cba7d0d0c8" xmlns:ns3="a760da30-73f1-44a2-aba1-6f2cca8bd70e" targetNamespace="http://schemas.microsoft.com/office/2006/metadata/properties" ma:root="true" ma:fieldsID="6e4cbcda3e3c8697b421e0cc387ba233" ns2:_="" ns3:_="">
    <xsd:import namespace="d9259b7d-3114-47d1-a41e-b7cba7d0d0c8"/>
    <xsd:import namespace="a760da30-73f1-44a2-aba1-6f2cca8bd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9b7d-3114-47d1-a41e-b7cba7d0d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543581e-0b94-4758-8292-7d6042a84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da30-73f1-44a2-aba1-6f2cca8bd7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ab501-a268-4064-90c8-139d4874e03d}" ma:internalName="TaxCatchAll" ma:showField="CatchAllData" ma:web="a760da30-73f1-44a2-aba1-6f2cca8bd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0da30-73f1-44a2-aba1-6f2cca8bd70e" xsi:nil="true"/>
    <lcf76f155ced4ddcb4097134ff3c332f xmlns="d9259b7d-3114-47d1-a41e-b7cba7d0d0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E4DB-95D5-4F16-A72B-785FC5671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59b7d-3114-47d1-a41e-b7cba7d0d0c8"/>
    <ds:schemaRef ds:uri="a760da30-73f1-44a2-aba1-6f2cca8bd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7B9DC-5289-42BF-9120-29C6BE6BE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37F79-39CB-4131-917F-7097568C308F}">
  <ds:schemaRefs>
    <ds:schemaRef ds:uri="http://schemas.microsoft.com/office/2006/metadata/properties"/>
    <ds:schemaRef ds:uri="http://schemas.microsoft.com/office/infopath/2007/PartnerControls"/>
    <ds:schemaRef ds:uri="a760da30-73f1-44a2-aba1-6f2cca8bd70e"/>
    <ds:schemaRef ds:uri="d9259b7d-3114-47d1-a41e-b7cba7d0d0c8"/>
  </ds:schemaRefs>
</ds:datastoreItem>
</file>

<file path=customXml/itemProps4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Jeroen Van Den Bogaert</cp:lastModifiedBy>
  <cp:revision>5</cp:revision>
  <cp:lastPrinted>2024-02-08T10:08:00Z</cp:lastPrinted>
  <dcterms:created xsi:type="dcterms:W3CDTF">2024-01-18T12:57:00Z</dcterms:created>
  <dcterms:modified xsi:type="dcterms:W3CDTF">2024-02-27T14:32:00Z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0x0101006787BAA994E22A44A27D860D4E9FE76C</vt:lpwstr>
  </property>
  <property fmtid="{D5CDD505-2E9C-101B-9397-08002B2CF9AE}" pid="3" name="MediaServiceImageTags">
    <vt:lpwstr/>
  </property>
</Properties>
</file>